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05F5" w14:textId="77777777" w:rsidR="00F12F68" w:rsidRPr="008B4EEA" w:rsidRDefault="00F12F68" w:rsidP="005C0D06">
      <w:pPr>
        <w:rPr>
          <w:sz w:val="10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4D0DE1" w14:paraId="4C8383A3" w14:textId="77777777" w:rsidTr="004D0DE1">
        <w:trPr>
          <w:trHeight w:val="402"/>
        </w:trPr>
        <w:tc>
          <w:tcPr>
            <w:tcW w:w="6091" w:type="dxa"/>
            <w:vAlign w:val="center"/>
          </w:tcPr>
          <w:p w14:paraId="0B264142" w14:textId="320765CF" w:rsidR="004D0DE1" w:rsidRDefault="002F55DB" w:rsidP="004D0DE1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Researcher</w:t>
            </w:r>
            <w:proofErr w:type="gramEnd"/>
            <w:r w:rsidR="00201F23">
              <w:rPr>
                <w:b/>
                <w:bCs/>
              </w:rPr>
              <w:t xml:space="preserve"> </w:t>
            </w:r>
            <w:r w:rsidR="004D0DE1">
              <w:rPr>
                <w:b/>
                <w:bCs/>
              </w:rPr>
              <w:t>Name:</w:t>
            </w:r>
          </w:p>
        </w:tc>
        <w:tc>
          <w:tcPr>
            <w:tcW w:w="4365" w:type="dxa"/>
            <w:vAlign w:val="center"/>
          </w:tcPr>
          <w:p w14:paraId="55A24024" w14:textId="5BF6C724" w:rsidR="004D0DE1" w:rsidRDefault="004D0DE1" w:rsidP="004D0DE1">
            <w:pPr>
              <w:rPr>
                <w:b/>
                <w:bCs/>
              </w:rPr>
            </w:pPr>
            <w:r>
              <w:rPr>
                <w:b/>
                <w:bCs/>
              </w:rPr>
              <w:t>Ethics Approval No.:</w:t>
            </w:r>
          </w:p>
        </w:tc>
      </w:tr>
      <w:tr w:rsidR="00450FE6" w14:paraId="7F5F0AF6" w14:textId="77777777" w:rsidTr="00450FE6">
        <w:trPr>
          <w:trHeight w:val="402"/>
        </w:trPr>
        <w:tc>
          <w:tcPr>
            <w:tcW w:w="6091" w:type="dxa"/>
            <w:vAlign w:val="center"/>
          </w:tcPr>
          <w:p w14:paraId="0DBB416E" w14:textId="29B05B24" w:rsidR="00450FE6" w:rsidRDefault="00450FE6" w:rsidP="004D0DE1">
            <w:pPr>
              <w:rPr>
                <w:b/>
                <w:bCs/>
              </w:rPr>
            </w:pPr>
          </w:p>
        </w:tc>
        <w:tc>
          <w:tcPr>
            <w:tcW w:w="4365" w:type="dxa"/>
            <w:vAlign w:val="center"/>
          </w:tcPr>
          <w:p w14:paraId="696FC17F" w14:textId="58C21BC6" w:rsidR="00450FE6" w:rsidRDefault="00450FE6" w:rsidP="004D0DE1">
            <w:pPr>
              <w:rPr>
                <w:b/>
                <w:bCs/>
              </w:rPr>
            </w:pPr>
          </w:p>
        </w:tc>
      </w:tr>
    </w:tbl>
    <w:p w14:paraId="2ABE20C7" w14:textId="60D978E2" w:rsidR="00467808" w:rsidRPr="00D47EF5" w:rsidRDefault="00467808" w:rsidP="00D47EF5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854"/>
        <w:gridCol w:w="1400"/>
        <w:gridCol w:w="1058"/>
        <w:gridCol w:w="1635"/>
        <w:gridCol w:w="2369"/>
        <w:gridCol w:w="2280"/>
      </w:tblGrid>
      <w:tr w:rsidR="00F17A54" w14:paraId="735A084F" w14:textId="77777777" w:rsidTr="00AB3302">
        <w:trPr>
          <w:trHeight w:val="440"/>
        </w:trPr>
        <w:tc>
          <w:tcPr>
            <w:tcW w:w="860" w:type="dxa"/>
            <w:vAlign w:val="center"/>
          </w:tcPr>
          <w:p w14:paraId="6A2AB5B5" w14:textId="175DD588" w:rsidR="00F17A54" w:rsidRPr="00467808" w:rsidRDefault="00F17A54" w:rsidP="00467808">
            <w:pPr>
              <w:rPr>
                <w:b/>
                <w:bCs/>
              </w:rPr>
            </w:pPr>
            <w:r w:rsidRPr="00467808">
              <w:rPr>
                <w:b/>
                <w:bCs/>
              </w:rPr>
              <w:t>Date</w:t>
            </w:r>
          </w:p>
        </w:tc>
        <w:tc>
          <w:tcPr>
            <w:tcW w:w="854" w:type="dxa"/>
            <w:vAlign w:val="center"/>
          </w:tcPr>
          <w:p w14:paraId="09B83621" w14:textId="79F9337C" w:rsidR="00F17A54" w:rsidRPr="00467808" w:rsidRDefault="00F17A54" w:rsidP="00467808">
            <w:pPr>
              <w:rPr>
                <w:b/>
                <w:bCs/>
              </w:rPr>
            </w:pPr>
            <w:r w:rsidRPr="00467808">
              <w:rPr>
                <w:b/>
                <w:bCs/>
              </w:rPr>
              <w:t>Time</w:t>
            </w:r>
          </w:p>
        </w:tc>
        <w:tc>
          <w:tcPr>
            <w:tcW w:w="1400" w:type="dxa"/>
            <w:vAlign w:val="center"/>
          </w:tcPr>
          <w:p w14:paraId="36CC150A" w14:textId="5C56CB05" w:rsidR="00F17A54" w:rsidRPr="00467808" w:rsidRDefault="00F17A54" w:rsidP="00467808">
            <w:pPr>
              <w:rPr>
                <w:b/>
                <w:bCs/>
              </w:rPr>
            </w:pPr>
            <w:r w:rsidRPr="00467808">
              <w:rPr>
                <w:b/>
                <w:bCs/>
              </w:rPr>
              <w:t>Observer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1058" w:type="dxa"/>
            <w:vAlign w:val="center"/>
          </w:tcPr>
          <w:p w14:paraId="57FB918B" w14:textId="1618CC62" w:rsidR="00F17A54" w:rsidRPr="00467808" w:rsidRDefault="00F17A54" w:rsidP="00467808">
            <w:pPr>
              <w:rPr>
                <w:b/>
                <w:bCs/>
              </w:rPr>
            </w:pPr>
            <w:r w:rsidRPr="00467808">
              <w:rPr>
                <w:b/>
                <w:bCs/>
              </w:rPr>
              <w:t>Fe</w:t>
            </w:r>
            <w:r>
              <w:rPr>
                <w:b/>
                <w:bCs/>
              </w:rPr>
              <w:t>e</w:t>
            </w:r>
            <w:r w:rsidRPr="00467808">
              <w:rPr>
                <w:b/>
                <w:bCs/>
              </w:rPr>
              <w:t>d</w:t>
            </w:r>
            <w:r w:rsidR="00160AEF">
              <w:rPr>
                <w:b/>
                <w:bCs/>
              </w:rPr>
              <w:t xml:space="preserve"> (Y/N)</w:t>
            </w:r>
          </w:p>
        </w:tc>
        <w:tc>
          <w:tcPr>
            <w:tcW w:w="1635" w:type="dxa"/>
            <w:vAlign w:val="center"/>
          </w:tcPr>
          <w:p w14:paraId="0A9F33A9" w14:textId="50564617" w:rsidR="00F17A54" w:rsidRPr="00467808" w:rsidRDefault="00F17A54" w:rsidP="00F17A54">
            <w:pPr>
              <w:rPr>
                <w:b/>
                <w:bCs/>
              </w:rPr>
            </w:pPr>
            <w:r>
              <w:rPr>
                <w:b/>
                <w:bCs/>
              </w:rPr>
              <w:t>Water</w:t>
            </w:r>
            <w:r w:rsidR="00160AEF">
              <w:rPr>
                <w:b/>
                <w:bCs/>
              </w:rPr>
              <w:t xml:space="preserve"> (Y/N)</w:t>
            </w:r>
          </w:p>
        </w:tc>
        <w:tc>
          <w:tcPr>
            <w:tcW w:w="2369" w:type="dxa"/>
            <w:vAlign w:val="center"/>
          </w:tcPr>
          <w:p w14:paraId="13FA113C" w14:textId="6CE31249" w:rsidR="00F17A54" w:rsidRPr="00467808" w:rsidRDefault="00F17A54" w:rsidP="00F17A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Health Check </w:t>
            </w:r>
            <w:r w:rsidR="00160AEF">
              <w:rPr>
                <w:b/>
                <w:bCs/>
              </w:rPr>
              <w:t>(Y/N)</w:t>
            </w:r>
          </w:p>
        </w:tc>
        <w:tc>
          <w:tcPr>
            <w:tcW w:w="2280" w:type="dxa"/>
            <w:vAlign w:val="center"/>
          </w:tcPr>
          <w:p w14:paraId="690B58C9" w14:textId="4F8A9EC7" w:rsidR="00F17A54" w:rsidRPr="00467808" w:rsidRDefault="00F17A54" w:rsidP="00467808">
            <w:pPr>
              <w:rPr>
                <w:b/>
                <w:bCs/>
              </w:rPr>
            </w:pPr>
            <w:r w:rsidRPr="00467808">
              <w:rPr>
                <w:b/>
                <w:bCs/>
              </w:rPr>
              <w:t>Details / Notes</w:t>
            </w:r>
          </w:p>
        </w:tc>
      </w:tr>
      <w:tr w:rsidR="00F17A54" w14:paraId="4E5D9E98" w14:textId="77777777" w:rsidTr="00AB3302">
        <w:trPr>
          <w:trHeight w:val="530"/>
        </w:trPr>
        <w:tc>
          <w:tcPr>
            <w:tcW w:w="860" w:type="dxa"/>
          </w:tcPr>
          <w:p w14:paraId="5FFDB11D" w14:textId="77777777" w:rsidR="00F17A54" w:rsidRDefault="00F17A54" w:rsidP="005C0D06"/>
        </w:tc>
        <w:tc>
          <w:tcPr>
            <w:tcW w:w="854" w:type="dxa"/>
          </w:tcPr>
          <w:p w14:paraId="3463BA6B" w14:textId="77777777" w:rsidR="00F17A54" w:rsidRDefault="00F17A54" w:rsidP="005C0D06"/>
        </w:tc>
        <w:tc>
          <w:tcPr>
            <w:tcW w:w="1400" w:type="dxa"/>
          </w:tcPr>
          <w:p w14:paraId="712E3F9D" w14:textId="0BA78346" w:rsidR="00F17A54" w:rsidRDefault="00F17A54" w:rsidP="005C0D06"/>
        </w:tc>
        <w:tc>
          <w:tcPr>
            <w:tcW w:w="1058" w:type="dxa"/>
            <w:vAlign w:val="center"/>
          </w:tcPr>
          <w:p w14:paraId="38BFBF3C" w14:textId="4D911E79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5A71920F" w14:textId="3CB02BE7" w:rsidR="00F17A54" w:rsidRDefault="00F17A54" w:rsidP="005C0D06"/>
        </w:tc>
        <w:tc>
          <w:tcPr>
            <w:tcW w:w="2369" w:type="dxa"/>
          </w:tcPr>
          <w:p w14:paraId="428191E6" w14:textId="77777777" w:rsidR="00F17A54" w:rsidRDefault="00F17A54" w:rsidP="005C0D06"/>
        </w:tc>
        <w:tc>
          <w:tcPr>
            <w:tcW w:w="2280" w:type="dxa"/>
          </w:tcPr>
          <w:p w14:paraId="2F1832B2" w14:textId="7AAC63E7" w:rsidR="00F17A54" w:rsidRDefault="00F17A54" w:rsidP="005C0D06"/>
        </w:tc>
      </w:tr>
      <w:tr w:rsidR="00F17A54" w14:paraId="36DDEB8F" w14:textId="77777777" w:rsidTr="00AB3302">
        <w:trPr>
          <w:trHeight w:val="530"/>
        </w:trPr>
        <w:tc>
          <w:tcPr>
            <w:tcW w:w="860" w:type="dxa"/>
          </w:tcPr>
          <w:p w14:paraId="2B2FA7CA" w14:textId="77777777" w:rsidR="00F17A54" w:rsidRDefault="00F17A54" w:rsidP="005C0D06"/>
        </w:tc>
        <w:tc>
          <w:tcPr>
            <w:tcW w:w="854" w:type="dxa"/>
          </w:tcPr>
          <w:p w14:paraId="5E44B697" w14:textId="77777777" w:rsidR="00F17A54" w:rsidRDefault="00F17A54" w:rsidP="005C0D06"/>
        </w:tc>
        <w:tc>
          <w:tcPr>
            <w:tcW w:w="1400" w:type="dxa"/>
          </w:tcPr>
          <w:p w14:paraId="0D1DA044" w14:textId="77777777" w:rsidR="00F17A54" w:rsidRDefault="00F17A54" w:rsidP="005C0D06"/>
        </w:tc>
        <w:tc>
          <w:tcPr>
            <w:tcW w:w="1058" w:type="dxa"/>
            <w:vAlign w:val="center"/>
          </w:tcPr>
          <w:p w14:paraId="449A0946" w14:textId="7D9F3FEE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3ABFAA64" w14:textId="534AF4D4" w:rsidR="00F17A54" w:rsidRDefault="00F17A54" w:rsidP="005C0D06"/>
        </w:tc>
        <w:tc>
          <w:tcPr>
            <w:tcW w:w="2369" w:type="dxa"/>
          </w:tcPr>
          <w:p w14:paraId="0D8018E2" w14:textId="77777777" w:rsidR="00F17A54" w:rsidRDefault="00F17A54" w:rsidP="005C0D06"/>
        </w:tc>
        <w:tc>
          <w:tcPr>
            <w:tcW w:w="2280" w:type="dxa"/>
          </w:tcPr>
          <w:p w14:paraId="6462A196" w14:textId="2DF0E4A3" w:rsidR="00F17A54" w:rsidRDefault="00F17A54" w:rsidP="005C0D06"/>
        </w:tc>
      </w:tr>
      <w:tr w:rsidR="00F17A54" w14:paraId="0161A67B" w14:textId="77777777" w:rsidTr="00AB3302">
        <w:trPr>
          <w:trHeight w:val="530"/>
        </w:trPr>
        <w:tc>
          <w:tcPr>
            <w:tcW w:w="860" w:type="dxa"/>
          </w:tcPr>
          <w:p w14:paraId="08658FD0" w14:textId="77777777" w:rsidR="00F17A54" w:rsidRDefault="00F17A54" w:rsidP="005C0D06"/>
        </w:tc>
        <w:tc>
          <w:tcPr>
            <w:tcW w:w="854" w:type="dxa"/>
          </w:tcPr>
          <w:p w14:paraId="3B4AD6D6" w14:textId="77777777" w:rsidR="00F17A54" w:rsidRDefault="00F17A54" w:rsidP="005C0D06"/>
        </w:tc>
        <w:tc>
          <w:tcPr>
            <w:tcW w:w="1400" w:type="dxa"/>
          </w:tcPr>
          <w:p w14:paraId="41209307" w14:textId="77777777" w:rsidR="00F17A54" w:rsidRDefault="00F17A54" w:rsidP="005C0D06"/>
        </w:tc>
        <w:tc>
          <w:tcPr>
            <w:tcW w:w="1058" w:type="dxa"/>
            <w:vAlign w:val="center"/>
          </w:tcPr>
          <w:p w14:paraId="19B551BB" w14:textId="67E69829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64DB7C29" w14:textId="61648246" w:rsidR="00F17A54" w:rsidRDefault="00F17A54" w:rsidP="005C0D06"/>
        </w:tc>
        <w:tc>
          <w:tcPr>
            <w:tcW w:w="2369" w:type="dxa"/>
          </w:tcPr>
          <w:p w14:paraId="2954A181" w14:textId="77777777" w:rsidR="00F17A54" w:rsidRDefault="00F17A54" w:rsidP="005C0D06"/>
        </w:tc>
        <w:tc>
          <w:tcPr>
            <w:tcW w:w="2280" w:type="dxa"/>
          </w:tcPr>
          <w:p w14:paraId="5C0D32C5" w14:textId="43B59CFE" w:rsidR="00F17A54" w:rsidRDefault="00F17A54" w:rsidP="005C0D06"/>
        </w:tc>
      </w:tr>
      <w:tr w:rsidR="00F17A54" w14:paraId="36F53381" w14:textId="77777777" w:rsidTr="00AB3302">
        <w:trPr>
          <w:trHeight w:val="530"/>
        </w:trPr>
        <w:tc>
          <w:tcPr>
            <w:tcW w:w="860" w:type="dxa"/>
          </w:tcPr>
          <w:p w14:paraId="16BB4675" w14:textId="77777777" w:rsidR="00F17A54" w:rsidRDefault="00F17A54" w:rsidP="005C0D06"/>
        </w:tc>
        <w:tc>
          <w:tcPr>
            <w:tcW w:w="854" w:type="dxa"/>
          </w:tcPr>
          <w:p w14:paraId="298AC45B" w14:textId="77777777" w:rsidR="00F17A54" w:rsidRDefault="00F17A54" w:rsidP="005C0D06"/>
        </w:tc>
        <w:tc>
          <w:tcPr>
            <w:tcW w:w="1400" w:type="dxa"/>
          </w:tcPr>
          <w:p w14:paraId="4B9BA655" w14:textId="77777777" w:rsidR="00F17A54" w:rsidRDefault="00F17A54" w:rsidP="005C0D06"/>
        </w:tc>
        <w:tc>
          <w:tcPr>
            <w:tcW w:w="1058" w:type="dxa"/>
            <w:vAlign w:val="center"/>
          </w:tcPr>
          <w:p w14:paraId="2D48EB77" w14:textId="7FE59AFD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7460CD4E" w14:textId="146849D8" w:rsidR="00F17A54" w:rsidRDefault="00F17A54" w:rsidP="005C0D06"/>
        </w:tc>
        <w:tc>
          <w:tcPr>
            <w:tcW w:w="2369" w:type="dxa"/>
          </w:tcPr>
          <w:p w14:paraId="60686776" w14:textId="77777777" w:rsidR="00F17A54" w:rsidRDefault="00F17A54" w:rsidP="005C0D06"/>
        </w:tc>
        <w:tc>
          <w:tcPr>
            <w:tcW w:w="2280" w:type="dxa"/>
          </w:tcPr>
          <w:p w14:paraId="617DECE0" w14:textId="455170FD" w:rsidR="00F17A54" w:rsidRDefault="00F17A54" w:rsidP="005C0D06"/>
        </w:tc>
      </w:tr>
      <w:tr w:rsidR="00F17A54" w14:paraId="379C61FD" w14:textId="77777777" w:rsidTr="00AB3302">
        <w:trPr>
          <w:trHeight w:val="530"/>
        </w:trPr>
        <w:tc>
          <w:tcPr>
            <w:tcW w:w="860" w:type="dxa"/>
          </w:tcPr>
          <w:p w14:paraId="38143FEA" w14:textId="77777777" w:rsidR="00F17A54" w:rsidRDefault="00F17A54" w:rsidP="005C0D06"/>
        </w:tc>
        <w:tc>
          <w:tcPr>
            <w:tcW w:w="854" w:type="dxa"/>
          </w:tcPr>
          <w:p w14:paraId="7BE4B6C4" w14:textId="77777777" w:rsidR="00F17A54" w:rsidRDefault="00F17A54" w:rsidP="005C0D06"/>
        </w:tc>
        <w:tc>
          <w:tcPr>
            <w:tcW w:w="1400" w:type="dxa"/>
          </w:tcPr>
          <w:p w14:paraId="10447757" w14:textId="77777777" w:rsidR="00F17A54" w:rsidRDefault="00F17A54" w:rsidP="005C0D06"/>
        </w:tc>
        <w:tc>
          <w:tcPr>
            <w:tcW w:w="1058" w:type="dxa"/>
            <w:vAlign w:val="center"/>
          </w:tcPr>
          <w:p w14:paraId="2DA2FB14" w14:textId="5CF110FA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744734C5" w14:textId="2677CC9B" w:rsidR="00F17A54" w:rsidRDefault="00F17A54" w:rsidP="005C0D06"/>
        </w:tc>
        <w:tc>
          <w:tcPr>
            <w:tcW w:w="2369" w:type="dxa"/>
          </w:tcPr>
          <w:p w14:paraId="752315EE" w14:textId="77777777" w:rsidR="00F17A54" w:rsidRDefault="00F17A54" w:rsidP="005C0D06"/>
        </w:tc>
        <w:tc>
          <w:tcPr>
            <w:tcW w:w="2280" w:type="dxa"/>
          </w:tcPr>
          <w:p w14:paraId="60870A20" w14:textId="1D021D19" w:rsidR="00F17A54" w:rsidRDefault="00F17A54" w:rsidP="005C0D06"/>
        </w:tc>
      </w:tr>
      <w:tr w:rsidR="00F17A54" w14:paraId="7CEAEE47" w14:textId="77777777" w:rsidTr="00AB3302">
        <w:trPr>
          <w:trHeight w:val="530"/>
        </w:trPr>
        <w:tc>
          <w:tcPr>
            <w:tcW w:w="860" w:type="dxa"/>
          </w:tcPr>
          <w:p w14:paraId="3F1DE1D8" w14:textId="77777777" w:rsidR="00F17A54" w:rsidRDefault="00F17A54" w:rsidP="008733D5"/>
        </w:tc>
        <w:tc>
          <w:tcPr>
            <w:tcW w:w="854" w:type="dxa"/>
          </w:tcPr>
          <w:p w14:paraId="786DDE60" w14:textId="77777777" w:rsidR="00F17A54" w:rsidRDefault="00F17A54" w:rsidP="008733D5"/>
        </w:tc>
        <w:tc>
          <w:tcPr>
            <w:tcW w:w="1400" w:type="dxa"/>
          </w:tcPr>
          <w:p w14:paraId="29F910F2" w14:textId="77777777" w:rsidR="00F17A54" w:rsidRDefault="00F17A54" w:rsidP="008733D5"/>
        </w:tc>
        <w:tc>
          <w:tcPr>
            <w:tcW w:w="1058" w:type="dxa"/>
          </w:tcPr>
          <w:p w14:paraId="530BE85B" w14:textId="57AD5631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0900F2F6" w14:textId="27252947" w:rsidR="00F17A54" w:rsidRDefault="00F17A54" w:rsidP="008733D5"/>
        </w:tc>
        <w:tc>
          <w:tcPr>
            <w:tcW w:w="2369" w:type="dxa"/>
          </w:tcPr>
          <w:p w14:paraId="702F2D1C" w14:textId="77777777" w:rsidR="00F17A54" w:rsidRDefault="00F17A54" w:rsidP="008733D5"/>
        </w:tc>
        <w:tc>
          <w:tcPr>
            <w:tcW w:w="2280" w:type="dxa"/>
          </w:tcPr>
          <w:p w14:paraId="0ADDE01A" w14:textId="0834E483" w:rsidR="00F17A54" w:rsidRDefault="00F17A54" w:rsidP="008733D5"/>
        </w:tc>
      </w:tr>
      <w:tr w:rsidR="00F17A54" w14:paraId="678CF668" w14:textId="77777777" w:rsidTr="00AB3302">
        <w:trPr>
          <w:trHeight w:val="530"/>
        </w:trPr>
        <w:tc>
          <w:tcPr>
            <w:tcW w:w="860" w:type="dxa"/>
          </w:tcPr>
          <w:p w14:paraId="661E815C" w14:textId="77777777" w:rsidR="00F17A54" w:rsidRDefault="00F17A54" w:rsidP="008733D5"/>
        </w:tc>
        <w:tc>
          <w:tcPr>
            <w:tcW w:w="854" w:type="dxa"/>
          </w:tcPr>
          <w:p w14:paraId="3B5581AF" w14:textId="77777777" w:rsidR="00F17A54" w:rsidRDefault="00F17A54" w:rsidP="008733D5"/>
        </w:tc>
        <w:tc>
          <w:tcPr>
            <w:tcW w:w="1400" w:type="dxa"/>
          </w:tcPr>
          <w:p w14:paraId="5A5CF98E" w14:textId="77777777" w:rsidR="00F17A54" w:rsidRDefault="00F17A54" w:rsidP="008733D5"/>
        </w:tc>
        <w:tc>
          <w:tcPr>
            <w:tcW w:w="1058" w:type="dxa"/>
          </w:tcPr>
          <w:p w14:paraId="3BDE9467" w14:textId="6DFDEE37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7A16E032" w14:textId="2FD087FE" w:rsidR="00F17A54" w:rsidRDefault="00F17A54" w:rsidP="008733D5"/>
        </w:tc>
        <w:tc>
          <w:tcPr>
            <w:tcW w:w="2369" w:type="dxa"/>
          </w:tcPr>
          <w:p w14:paraId="58E81AA7" w14:textId="77777777" w:rsidR="00F17A54" w:rsidRDefault="00F17A54" w:rsidP="008733D5"/>
        </w:tc>
        <w:tc>
          <w:tcPr>
            <w:tcW w:w="2280" w:type="dxa"/>
          </w:tcPr>
          <w:p w14:paraId="64F008C2" w14:textId="364A3BE2" w:rsidR="00F17A54" w:rsidRDefault="00F17A54" w:rsidP="008733D5"/>
        </w:tc>
      </w:tr>
      <w:tr w:rsidR="00F17A54" w14:paraId="1171BD6B" w14:textId="77777777" w:rsidTr="00AB3302">
        <w:trPr>
          <w:trHeight w:val="530"/>
        </w:trPr>
        <w:tc>
          <w:tcPr>
            <w:tcW w:w="860" w:type="dxa"/>
          </w:tcPr>
          <w:p w14:paraId="510C1A6F" w14:textId="77777777" w:rsidR="00F17A54" w:rsidRDefault="00F17A54" w:rsidP="008733D5"/>
        </w:tc>
        <w:tc>
          <w:tcPr>
            <w:tcW w:w="854" w:type="dxa"/>
          </w:tcPr>
          <w:p w14:paraId="585EEF10" w14:textId="77777777" w:rsidR="00F17A54" w:rsidRDefault="00F17A54" w:rsidP="008733D5"/>
        </w:tc>
        <w:tc>
          <w:tcPr>
            <w:tcW w:w="1400" w:type="dxa"/>
          </w:tcPr>
          <w:p w14:paraId="4D061161" w14:textId="77777777" w:rsidR="00F17A54" w:rsidRDefault="00F17A54" w:rsidP="008733D5"/>
        </w:tc>
        <w:tc>
          <w:tcPr>
            <w:tcW w:w="1058" w:type="dxa"/>
          </w:tcPr>
          <w:p w14:paraId="7CD58489" w14:textId="00855BDB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1244EBA2" w14:textId="41A8B71B" w:rsidR="00F17A54" w:rsidRDefault="00F17A54" w:rsidP="008733D5"/>
        </w:tc>
        <w:tc>
          <w:tcPr>
            <w:tcW w:w="2369" w:type="dxa"/>
          </w:tcPr>
          <w:p w14:paraId="4D1D17F0" w14:textId="77777777" w:rsidR="00F17A54" w:rsidRDefault="00F17A54" w:rsidP="008733D5"/>
        </w:tc>
        <w:tc>
          <w:tcPr>
            <w:tcW w:w="2280" w:type="dxa"/>
          </w:tcPr>
          <w:p w14:paraId="264A74DB" w14:textId="38E1E50E" w:rsidR="00F17A54" w:rsidRDefault="00F17A54" w:rsidP="008733D5"/>
        </w:tc>
      </w:tr>
      <w:tr w:rsidR="00F17A54" w14:paraId="238FC2F3" w14:textId="77777777" w:rsidTr="00AB3302">
        <w:trPr>
          <w:trHeight w:val="530"/>
        </w:trPr>
        <w:tc>
          <w:tcPr>
            <w:tcW w:w="860" w:type="dxa"/>
          </w:tcPr>
          <w:p w14:paraId="7CFD0422" w14:textId="77777777" w:rsidR="00F17A54" w:rsidRDefault="00F17A54" w:rsidP="008733D5"/>
        </w:tc>
        <w:tc>
          <w:tcPr>
            <w:tcW w:w="854" w:type="dxa"/>
          </w:tcPr>
          <w:p w14:paraId="11948D3B" w14:textId="77777777" w:rsidR="00F17A54" w:rsidRDefault="00F17A54" w:rsidP="008733D5"/>
        </w:tc>
        <w:tc>
          <w:tcPr>
            <w:tcW w:w="1400" w:type="dxa"/>
          </w:tcPr>
          <w:p w14:paraId="0AFAD419" w14:textId="77777777" w:rsidR="00F17A54" w:rsidRDefault="00F17A54" w:rsidP="008733D5"/>
        </w:tc>
        <w:tc>
          <w:tcPr>
            <w:tcW w:w="1058" w:type="dxa"/>
          </w:tcPr>
          <w:p w14:paraId="53A77762" w14:textId="7F278434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1341320F" w14:textId="17219A42" w:rsidR="00F17A54" w:rsidRDefault="00F17A54" w:rsidP="008733D5"/>
        </w:tc>
        <w:tc>
          <w:tcPr>
            <w:tcW w:w="2369" w:type="dxa"/>
          </w:tcPr>
          <w:p w14:paraId="562F4304" w14:textId="77777777" w:rsidR="00F17A54" w:rsidRDefault="00F17A54" w:rsidP="008733D5"/>
        </w:tc>
        <w:tc>
          <w:tcPr>
            <w:tcW w:w="2280" w:type="dxa"/>
          </w:tcPr>
          <w:p w14:paraId="5A9BBC32" w14:textId="4474F6DD" w:rsidR="00F17A54" w:rsidRDefault="00F17A54" w:rsidP="008733D5"/>
        </w:tc>
      </w:tr>
      <w:tr w:rsidR="00F17A54" w14:paraId="159B4ACF" w14:textId="77777777" w:rsidTr="00AB3302">
        <w:trPr>
          <w:trHeight w:val="530"/>
        </w:trPr>
        <w:tc>
          <w:tcPr>
            <w:tcW w:w="860" w:type="dxa"/>
          </w:tcPr>
          <w:p w14:paraId="6B19DC22" w14:textId="77777777" w:rsidR="00F17A54" w:rsidRDefault="00F17A54" w:rsidP="008733D5"/>
        </w:tc>
        <w:tc>
          <w:tcPr>
            <w:tcW w:w="854" w:type="dxa"/>
          </w:tcPr>
          <w:p w14:paraId="5A1EE9BA" w14:textId="77777777" w:rsidR="00F17A54" w:rsidRDefault="00F17A54" w:rsidP="008733D5"/>
        </w:tc>
        <w:tc>
          <w:tcPr>
            <w:tcW w:w="1400" w:type="dxa"/>
          </w:tcPr>
          <w:p w14:paraId="6EF97BA1" w14:textId="77777777" w:rsidR="00F17A54" w:rsidRDefault="00F17A54" w:rsidP="008733D5"/>
        </w:tc>
        <w:tc>
          <w:tcPr>
            <w:tcW w:w="1058" w:type="dxa"/>
          </w:tcPr>
          <w:p w14:paraId="7408C160" w14:textId="085E64CC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7D4EC20D" w14:textId="2A07CD5E" w:rsidR="00F17A54" w:rsidRDefault="00F17A54" w:rsidP="008733D5"/>
        </w:tc>
        <w:tc>
          <w:tcPr>
            <w:tcW w:w="2369" w:type="dxa"/>
          </w:tcPr>
          <w:p w14:paraId="426FB78C" w14:textId="77777777" w:rsidR="00F17A54" w:rsidRDefault="00F17A54" w:rsidP="008733D5"/>
        </w:tc>
        <w:tc>
          <w:tcPr>
            <w:tcW w:w="2280" w:type="dxa"/>
          </w:tcPr>
          <w:p w14:paraId="0EEF83AD" w14:textId="33BF06AC" w:rsidR="00F17A54" w:rsidRDefault="00F17A54" w:rsidP="008733D5"/>
        </w:tc>
      </w:tr>
      <w:tr w:rsidR="00F17A54" w14:paraId="27AE9B05" w14:textId="77777777" w:rsidTr="00AB3302">
        <w:trPr>
          <w:trHeight w:val="530"/>
        </w:trPr>
        <w:tc>
          <w:tcPr>
            <w:tcW w:w="860" w:type="dxa"/>
          </w:tcPr>
          <w:p w14:paraId="303650C8" w14:textId="77777777" w:rsidR="00F17A54" w:rsidRDefault="00F17A54" w:rsidP="008733D5"/>
        </w:tc>
        <w:tc>
          <w:tcPr>
            <w:tcW w:w="854" w:type="dxa"/>
          </w:tcPr>
          <w:p w14:paraId="2EC5E33F" w14:textId="77777777" w:rsidR="00F17A54" w:rsidRDefault="00F17A54" w:rsidP="008733D5"/>
        </w:tc>
        <w:tc>
          <w:tcPr>
            <w:tcW w:w="1400" w:type="dxa"/>
          </w:tcPr>
          <w:p w14:paraId="78ABB283" w14:textId="77777777" w:rsidR="00F17A54" w:rsidRDefault="00F17A54" w:rsidP="008733D5"/>
        </w:tc>
        <w:tc>
          <w:tcPr>
            <w:tcW w:w="1058" w:type="dxa"/>
          </w:tcPr>
          <w:p w14:paraId="6DEC487E" w14:textId="41D39AA4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4CEEC25C" w14:textId="284D8AD3" w:rsidR="00F17A54" w:rsidRDefault="00F17A54" w:rsidP="008733D5"/>
        </w:tc>
        <w:tc>
          <w:tcPr>
            <w:tcW w:w="2369" w:type="dxa"/>
          </w:tcPr>
          <w:p w14:paraId="367F6549" w14:textId="77777777" w:rsidR="00F17A54" w:rsidRDefault="00F17A54" w:rsidP="008733D5"/>
        </w:tc>
        <w:tc>
          <w:tcPr>
            <w:tcW w:w="2280" w:type="dxa"/>
          </w:tcPr>
          <w:p w14:paraId="1CA60230" w14:textId="0356DD96" w:rsidR="00F17A54" w:rsidRDefault="00F17A54" w:rsidP="008733D5"/>
        </w:tc>
      </w:tr>
      <w:tr w:rsidR="00F17A54" w14:paraId="4E31E969" w14:textId="77777777" w:rsidTr="00AB3302">
        <w:trPr>
          <w:trHeight w:val="530"/>
        </w:trPr>
        <w:tc>
          <w:tcPr>
            <w:tcW w:w="860" w:type="dxa"/>
          </w:tcPr>
          <w:p w14:paraId="77A5F544" w14:textId="77777777" w:rsidR="00F17A54" w:rsidRDefault="00F17A54" w:rsidP="008733D5"/>
        </w:tc>
        <w:tc>
          <w:tcPr>
            <w:tcW w:w="854" w:type="dxa"/>
          </w:tcPr>
          <w:p w14:paraId="34BF241F" w14:textId="77777777" w:rsidR="00F17A54" w:rsidRDefault="00F17A54" w:rsidP="008733D5"/>
        </w:tc>
        <w:tc>
          <w:tcPr>
            <w:tcW w:w="1400" w:type="dxa"/>
          </w:tcPr>
          <w:p w14:paraId="23D97AD3" w14:textId="77777777" w:rsidR="00F17A54" w:rsidRDefault="00F17A54" w:rsidP="008733D5"/>
        </w:tc>
        <w:tc>
          <w:tcPr>
            <w:tcW w:w="1058" w:type="dxa"/>
          </w:tcPr>
          <w:p w14:paraId="6949C804" w14:textId="5496B395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4863B255" w14:textId="6DE0652F" w:rsidR="00F17A54" w:rsidRDefault="00F17A54" w:rsidP="008733D5"/>
        </w:tc>
        <w:tc>
          <w:tcPr>
            <w:tcW w:w="2369" w:type="dxa"/>
          </w:tcPr>
          <w:p w14:paraId="65FBAC15" w14:textId="77777777" w:rsidR="00F17A54" w:rsidRDefault="00F17A54" w:rsidP="008733D5"/>
        </w:tc>
        <w:tc>
          <w:tcPr>
            <w:tcW w:w="2280" w:type="dxa"/>
          </w:tcPr>
          <w:p w14:paraId="4E8B39B6" w14:textId="1FAA5E98" w:rsidR="00F17A54" w:rsidRDefault="00F17A54" w:rsidP="008733D5"/>
        </w:tc>
      </w:tr>
      <w:tr w:rsidR="00F17A54" w14:paraId="3D1BF711" w14:textId="77777777" w:rsidTr="00AB3302">
        <w:trPr>
          <w:trHeight w:val="530"/>
        </w:trPr>
        <w:tc>
          <w:tcPr>
            <w:tcW w:w="860" w:type="dxa"/>
          </w:tcPr>
          <w:p w14:paraId="72BA6EBE" w14:textId="77777777" w:rsidR="00F17A54" w:rsidRDefault="00F17A54" w:rsidP="008733D5"/>
        </w:tc>
        <w:tc>
          <w:tcPr>
            <w:tcW w:w="854" w:type="dxa"/>
          </w:tcPr>
          <w:p w14:paraId="7537573F" w14:textId="77777777" w:rsidR="00F17A54" w:rsidRDefault="00F17A54" w:rsidP="008733D5"/>
        </w:tc>
        <w:tc>
          <w:tcPr>
            <w:tcW w:w="1400" w:type="dxa"/>
          </w:tcPr>
          <w:p w14:paraId="671AFF33" w14:textId="77777777" w:rsidR="00F17A54" w:rsidRDefault="00F17A54" w:rsidP="008733D5"/>
        </w:tc>
        <w:tc>
          <w:tcPr>
            <w:tcW w:w="1058" w:type="dxa"/>
          </w:tcPr>
          <w:p w14:paraId="11BD3659" w14:textId="6D42B02C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7AA6048C" w14:textId="3474508B" w:rsidR="00F17A54" w:rsidRDefault="00F17A54" w:rsidP="008733D5"/>
        </w:tc>
        <w:tc>
          <w:tcPr>
            <w:tcW w:w="2369" w:type="dxa"/>
          </w:tcPr>
          <w:p w14:paraId="2F2A151A" w14:textId="77777777" w:rsidR="00F17A54" w:rsidRDefault="00F17A54" w:rsidP="008733D5"/>
        </w:tc>
        <w:tc>
          <w:tcPr>
            <w:tcW w:w="2280" w:type="dxa"/>
          </w:tcPr>
          <w:p w14:paraId="22DAC09C" w14:textId="29A80DE7" w:rsidR="00F17A54" w:rsidRDefault="00F17A54" w:rsidP="008733D5"/>
        </w:tc>
      </w:tr>
      <w:tr w:rsidR="00F17A54" w14:paraId="411F74EA" w14:textId="77777777" w:rsidTr="00AB3302">
        <w:trPr>
          <w:trHeight w:val="530"/>
        </w:trPr>
        <w:tc>
          <w:tcPr>
            <w:tcW w:w="860" w:type="dxa"/>
          </w:tcPr>
          <w:p w14:paraId="4EB9B836" w14:textId="77777777" w:rsidR="00F17A54" w:rsidRDefault="00F17A54" w:rsidP="008733D5"/>
        </w:tc>
        <w:tc>
          <w:tcPr>
            <w:tcW w:w="854" w:type="dxa"/>
          </w:tcPr>
          <w:p w14:paraId="45DCCC01" w14:textId="77777777" w:rsidR="00F17A54" w:rsidRDefault="00F17A54" w:rsidP="008733D5"/>
        </w:tc>
        <w:tc>
          <w:tcPr>
            <w:tcW w:w="1400" w:type="dxa"/>
          </w:tcPr>
          <w:p w14:paraId="428B1AC7" w14:textId="77777777" w:rsidR="00F17A54" w:rsidRDefault="00F17A54" w:rsidP="008733D5"/>
        </w:tc>
        <w:tc>
          <w:tcPr>
            <w:tcW w:w="1058" w:type="dxa"/>
          </w:tcPr>
          <w:p w14:paraId="6D8F2B04" w14:textId="2BEF4F23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30904051" w14:textId="326D735C" w:rsidR="00F17A54" w:rsidRDefault="00F17A54" w:rsidP="008733D5"/>
        </w:tc>
        <w:tc>
          <w:tcPr>
            <w:tcW w:w="2369" w:type="dxa"/>
          </w:tcPr>
          <w:p w14:paraId="26677AD5" w14:textId="77777777" w:rsidR="00F17A54" w:rsidRDefault="00F17A54" w:rsidP="008733D5"/>
        </w:tc>
        <w:tc>
          <w:tcPr>
            <w:tcW w:w="2280" w:type="dxa"/>
          </w:tcPr>
          <w:p w14:paraId="287239C8" w14:textId="7C5D67E3" w:rsidR="00F17A54" w:rsidRDefault="00F17A54" w:rsidP="008733D5"/>
        </w:tc>
      </w:tr>
      <w:tr w:rsidR="00F17A54" w14:paraId="0EA2D952" w14:textId="77777777" w:rsidTr="00AB3302">
        <w:trPr>
          <w:trHeight w:val="530"/>
        </w:trPr>
        <w:tc>
          <w:tcPr>
            <w:tcW w:w="860" w:type="dxa"/>
          </w:tcPr>
          <w:p w14:paraId="7472076F" w14:textId="77777777" w:rsidR="00F17A54" w:rsidRDefault="00F17A54" w:rsidP="008733D5"/>
        </w:tc>
        <w:tc>
          <w:tcPr>
            <w:tcW w:w="854" w:type="dxa"/>
          </w:tcPr>
          <w:p w14:paraId="55941E8A" w14:textId="77777777" w:rsidR="00F17A54" w:rsidRDefault="00F17A54" w:rsidP="008733D5"/>
        </w:tc>
        <w:tc>
          <w:tcPr>
            <w:tcW w:w="1400" w:type="dxa"/>
          </w:tcPr>
          <w:p w14:paraId="2E647FA8" w14:textId="77777777" w:rsidR="00F17A54" w:rsidRDefault="00F17A54" w:rsidP="008733D5"/>
        </w:tc>
        <w:tc>
          <w:tcPr>
            <w:tcW w:w="1058" w:type="dxa"/>
          </w:tcPr>
          <w:p w14:paraId="60821C9B" w14:textId="3DADB60F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70598D19" w14:textId="16BBCCD5" w:rsidR="00F17A54" w:rsidRDefault="00F17A54" w:rsidP="008733D5"/>
        </w:tc>
        <w:tc>
          <w:tcPr>
            <w:tcW w:w="2369" w:type="dxa"/>
          </w:tcPr>
          <w:p w14:paraId="47376006" w14:textId="77777777" w:rsidR="00F17A54" w:rsidRDefault="00F17A54" w:rsidP="008733D5"/>
        </w:tc>
        <w:tc>
          <w:tcPr>
            <w:tcW w:w="2280" w:type="dxa"/>
          </w:tcPr>
          <w:p w14:paraId="7A905892" w14:textId="5ECBB04D" w:rsidR="00F17A54" w:rsidRDefault="00F17A54" w:rsidP="008733D5"/>
        </w:tc>
      </w:tr>
      <w:tr w:rsidR="00F17A54" w14:paraId="238984A2" w14:textId="77777777" w:rsidTr="00AB3302">
        <w:trPr>
          <w:trHeight w:val="530"/>
        </w:trPr>
        <w:tc>
          <w:tcPr>
            <w:tcW w:w="860" w:type="dxa"/>
          </w:tcPr>
          <w:p w14:paraId="2A875F75" w14:textId="77777777" w:rsidR="00F17A54" w:rsidRDefault="00F17A54" w:rsidP="008733D5"/>
        </w:tc>
        <w:tc>
          <w:tcPr>
            <w:tcW w:w="854" w:type="dxa"/>
          </w:tcPr>
          <w:p w14:paraId="2665CE6B" w14:textId="77777777" w:rsidR="00F17A54" w:rsidRDefault="00F17A54" w:rsidP="008733D5"/>
        </w:tc>
        <w:tc>
          <w:tcPr>
            <w:tcW w:w="1400" w:type="dxa"/>
          </w:tcPr>
          <w:p w14:paraId="2AAC9A37" w14:textId="77777777" w:rsidR="00F17A54" w:rsidRDefault="00F17A54" w:rsidP="008733D5"/>
        </w:tc>
        <w:tc>
          <w:tcPr>
            <w:tcW w:w="1058" w:type="dxa"/>
          </w:tcPr>
          <w:p w14:paraId="3AA5046D" w14:textId="24FA78D3" w:rsidR="00F17A54" w:rsidRDefault="00F17A54" w:rsidP="008733D5">
            <w:pPr>
              <w:jc w:val="center"/>
            </w:pPr>
          </w:p>
        </w:tc>
        <w:tc>
          <w:tcPr>
            <w:tcW w:w="1635" w:type="dxa"/>
          </w:tcPr>
          <w:p w14:paraId="6B5AD975" w14:textId="4C2E3D82" w:rsidR="00F17A54" w:rsidRDefault="00F17A54" w:rsidP="008733D5"/>
        </w:tc>
        <w:tc>
          <w:tcPr>
            <w:tcW w:w="2369" w:type="dxa"/>
          </w:tcPr>
          <w:p w14:paraId="21A18CA9" w14:textId="77777777" w:rsidR="00F17A54" w:rsidRDefault="00F17A54" w:rsidP="008733D5"/>
        </w:tc>
        <w:tc>
          <w:tcPr>
            <w:tcW w:w="2280" w:type="dxa"/>
          </w:tcPr>
          <w:p w14:paraId="67A79845" w14:textId="61C36FB6" w:rsidR="00F17A54" w:rsidRDefault="00F17A54" w:rsidP="008733D5"/>
        </w:tc>
      </w:tr>
    </w:tbl>
    <w:p w14:paraId="79EC9E33" w14:textId="77777777" w:rsidR="003A226F" w:rsidRDefault="003A226F" w:rsidP="003A226F">
      <w:pPr>
        <w:tabs>
          <w:tab w:val="left" w:pos="195"/>
          <w:tab w:val="left" w:pos="1485"/>
        </w:tabs>
        <w:rPr>
          <w:b/>
          <w:bCs/>
        </w:rPr>
      </w:pPr>
    </w:p>
    <w:p w14:paraId="0CA1BE77" w14:textId="2469624B" w:rsidR="00B27F3D" w:rsidRDefault="003A226F" w:rsidP="003A226F">
      <w:pPr>
        <w:tabs>
          <w:tab w:val="left" w:pos="195"/>
          <w:tab w:val="left" w:pos="1485"/>
        </w:tabs>
      </w:pPr>
      <w:r w:rsidRPr="003A226F">
        <w:rPr>
          <w:b/>
          <w:bCs/>
        </w:rPr>
        <w:t>Note:</w:t>
      </w:r>
      <w:r w:rsidRPr="003A226F">
        <w:t xml:space="preserve"> This monitoring sheet is an example only and can be amended to include project</w:t>
      </w:r>
      <w:r w:rsidRPr="003A226F">
        <w:noBreakHyphen/>
        <w:t>specific or species</w:t>
      </w:r>
      <w:r w:rsidRPr="003A226F">
        <w:noBreakHyphen/>
        <w:t xml:space="preserve">specific requirements in line with the </w:t>
      </w:r>
      <w:r w:rsidRPr="003A226F">
        <w:rPr>
          <w:i/>
          <w:iCs/>
        </w:rPr>
        <w:t>Australian code for the care and use of animals for scientific purposes</w:t>
      </w:r>
      <w:r w:rsidRPr="003A226F">
        <w:t>.</w:t>
      </w:r>
      <w:r>
        <w:tab/>
      </w:r>
    </w:p>
    <w:sectPr w:rsidR="00B27F3D" w:rsidSect="008B4EEA">
      <w:headerReference w:type="default" r:id="rId11"/>
      <w:foot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0525" w14:textId="77777777" w:rsidR="007F0CD6" w:rsidRDefault="007F0CD6" w:rsidP="00F12F68">
      <w:pPr>
        <w:spacing w:after="0" w:line="240" w:lineRule="auto"/>
      </w:pPr>
      <w:r>
        <w:separator/>
      </w:r>
    </w:p>
  </w:endnote>
  <w:endnote w:type="continuationSeparator" w:id="0">
    <w:p w14:paraId="4C9B88A1" w14:textId="77777777" w:rsidR="007F0CD6" w:rsidRDefault="007F0CD6" w:rsidP="00F1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7385" w14:textId="1E3B01D5" w:rsidR="00100DD6" w:rsidRPr="00B72FBE" w:rsidRDefault="00651304">
    <w:pPr>
      <w:pStyle w:val="Footer"/>
      <w:rPr>
        <w:sz w:val="18"/>
        <w:szCs w:val="16"/>
      </w:rPr>
    </w:pPr>
    <w:r>
      <w:rPr>
        <w:sz w:val="18"/>
        <w:szCs w:val="16"/>
      </w:rPr>
      <w:t xml:space="preserve">Animal Ethics </w:t>
    </w:r>
    <w:r w:rsidR="00201F23">
      <w:rPr>
        <w:sz w:val="18"/>
        <w:szCs w:val="16"/>
      </w:rPr>
      <w:t>Daily Monitoring Template v0.1 2</w:t>
    </w:r>
    <w:r w:rsidR="00100DD6" w:rsidRPr="00B72FBE">
      <w:rPr>
        <w:sz w:val="18"/>
        <w:szCs w:val="16"/>
      </w:rPr>
      <w:t>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0D40" w14:textId="77777777" w:rsidR="007F0CD6" w:rsidRDefault="007F0CD6" w:rsidP="00F12F68">
      <w:pPr>
        <w:spacing w:after="0" w:line="240" w:lineRule="auto"/>
      </w:pPr>
      <w:r>
        <w:separator/>
      </w:r>
    </w:p>
  </w:footnote>
  <w:footnote w:type="continuationSeparator" w:id="0">
    <w:p w14:paraId="2ED099A1" w14:textId="77777777" w:rsidR="007F0CD6" w:rsidRDefault="007F0CD6" w:rsidP="00F12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BB8E" w14:textId="2FC1CE33" w:rsidR="00DF48F5" w:rsidRPr="00651304" w:rsidRDefault="00DF48F5" w:rsidP="00DF48F5">
    <w:pPr>
      <w:pStyle w:val="Header"/>
      <w:rPr>
        <w:rFonts w:ascii="Calibri" w:hAnsi="Calibri" w:cs="Calibri"/>
        <w:b/>
        <w:bCs/>
        <w:color w:val="006184"/>
        <w:sz w:val="32"/>
        <w:szCs w:val="32"/>
      </w:rPr>
    </w:pPr>
    <w:r>
      <w:rPr>
        <w:noProof/>
        <w:sz w:val="28"/>
        <w:szCs w:val="28"/>
      </w:rPr>
      <w:drawing>
        <wp:inline distT="0" distB="0" distL="0" distR="0" wp14:anchorId="405AEB04" wp14:editId="4A68AC47">
          <wp:extent cx="1038225" cy="1045950"/>
          <wp:effectExtent l="0" t="0" r="0" b="1905"/>
          <wp:docPr id="15455928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765" cy="1046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  <w:r w:rsidR="00AD27B7" w:rsidRPr="00651304">
      <w:rPr>
        <w:rFonts w:ascii="Calibri" w:hAnsi="Calibri" w:cs="Calibri"/>
        <w:b/>
        <w:bCs/>
        <w:color w:val="006184"/>
        <w:sz w:val="32"/>
        <w:szCs w:val="32"/>
      </w:rPr>
      <w:t xml:space="preserve">Animal Ethics </w:t>
    </w:r>
    <w:r w:rsidRPr="00651304">
      <w:rPr>
        <w:rFonts w:ascii="Calibri" w:hAnsi="Calibri" w:cs="Calibri"/>
        <w:b/>
        <w:bCs/>
        <w:color w:val="006184"/>
        <w:sz w:val="32"/>
        <w:szCs w:val="32"/>
      </w:rPr>
      <w:t>Daily Monitoring Sheet</w:t>
    </w:r>
  </w:p>
  <w:p w14:paraId="4D3C5A59" w14:textId="77777777" w:rsidR="00DF48F5" w:rsidRPr="00AD27B7" w:rsidRDefault="00DF48F5">
    <w:pPr>
      <w:pStyle w:val="Header"/>
      <w:rPr>
        <w:rFonts w:ascii="Calibri" w:hAnsi="Calibri" w:cs="Calibr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926349"/>
    <w:multiLevelType w:val="hybridMultilevel"/>
    <w:tmpl w:val="74E4B0FC"/>
    <w:lvl w:ilvl="0" w:tplc="9AA6810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176053">
    <w:abstractNumId w:val="8"/>
  </w:num>
  <w:num w:numId="2" w16cid:durableId="1775594064">
    <w:abstractNumId w:val="6"/>
  </w:num>
  <w:num w:numId="3" w16cid:durableId="1817334411">
    <w:abstractNumId w:val="5"/>
  </w:num>
  <w:num w:numId="4" w16cid:durableId="1902714676">
    <w:abstractNumId w:val="4"/>
  </w:num>
  <w:num w:numId="5" w16cid:durableId="1885829172">
    <w:abstractNumId w:val="7"/>
  </w:num>
  <w:num w:numId="6" w16cid:durableId="385565627">
    <w:abstractNumId w:val="3"/>
  </w:num>
  <w:num w:numId="7" w16cid:durableId="493910548">
    <w:abstractNumId w:val="2"/>
  </w:num>
  <w:num w:numId="8" w16cid:durableId="1738629199">
    <w:abstractNumId w:val="1"/>
  </w:num>
  <w:num w:numId="9" w16cid:durableId="2084182832">
    <w:abstractNumId w:val="0"/>
  </w:num>
  <w:num w:numId="10" w16cid:durableId="16274649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SwNDM3MDY2srA0tjRX0lEKTi0uzszPAykwrAUA5npk5iwAAAA="/>
  </w:docVars>
  <w:rsids>
    <w:rsidRoot w:val="00B47730"/>
    <w:rsid w:val="00034616"/>
    <w:rsid w:val="000472DF"/>
    <w:rsid w:val="0006063C"/>
    <w:rsid w:val="00084478"/>
    <w:rsid w:val="00100DD6"/>
    <w:rsid w:val="00126EB0"/>
    <w:rsid w:val="0015074B"/>
    <w:rsid w:val="00160AEF"/>
    <w:rsid w:val="0019746F"/>
    <w:rsid w:val="00201F23"/>
    <w:rsid w:val="00223B40"/>
    <w:rsid w:val="0029069D"/>
    <w:rsid w:val="0029639D"/>
    <w:rsid w:val="002F55DB"/>
    <w:rsid w:val="00326F90"/>
    <w:rsid w:val="00341A1C"/>
    <w:rsid w:val="003A226F"/>
    <w:rsid w:val="003B29D4"/>
    <w:rsid w:val="004028D2"/>
    <w:rsid w:val="00436A5D"/>
    <w:rsid w:val="0045043C"/>
    <w:rsid w:val="00450FE6"/>
    <w:rsid w:val="00453564"/>
    <w:rsid w:val="00467808"/>
    <w:rsid w:val="004D0DE1"/>
    <w:rsid w:val="00507F6F"/>
    <w:rsid w:val="0058411E"/>
    <w:rsid w:val="00584B9A"/>
    <w:rsid w:val="005C0D06"/>
    <w:rsid w:val="005C0F22"/>
    <w:rsid w:val="005D01C5"/>
    <w:rsid w:val="006044FC"/>
    <w:rsid w:val="00610614"/>
    <w:rsid w:val="00651304"/>
    <w:rsid w:val="0065515D"/>
    <w:rsid w:val="006925E4"/>
    <w:rsid w:val="007F0CD6"/>
    <w:rsid w:val="008733D5"/>
    <w:rsid w:val="008B4EEA"/>
    <w:rsid w:val="009925D3"/>
    <w:rsid w:val="00A447C1"/>
    <w:rsid w:val="00A54F50"/>
    <w:rsid w:val="00A83B92"/>
    <w:rsid w:val="00AA1D8D"/>
    <w:rsid w:val="00AB3302"/>
    <w:rsid w:val="00AD27B7"/>
    <w:rsid w:val="00AF547B"/>
    <w:rsid w:val="00B26E1B"/>
    <w:rsid w:val="00B27F3D"/>
    <w:rsid w:val="00B47730"/>
    <w:rsid w:val="00B72FBE"/>
    <w:rsid w:val="00B810FC"/>
    <w:rsid w:val="00B93828"/>
    <w:rsid w:val="00C764F2"/>
    <w:rsid w:val="00C87930"/>
    <w:rsid w:val="00C97F08"/>
    <w:rsid w:val="00CB0664"/>
    <w:rsid w:val="00D47EF5"/>
    <w:rsid w:val="00D62725"/>
    <w:rsid w:val="00DD1446"/>
    <w:rsid w:val="00DE190D"/>
    <w:rsid w:val="00DF48F5"/>
    <w:rsid w:val="00E02204"/>
    <w:rsid w:val="00E1331E"/>
    <w:rsid w:val="00E645FE"/>
    <w:rsid w:val="00E96F5B"/>
    <w:rsid w:val="00EE228E"/>
    <w:rsid w:val="00F12F68"/>
    <w:rsid w:val="00F17A54"/>
    <w:rsid w:val="00F27AF6"/>
    <w:rsid w:val="00F326E1"/>
    <w:rsid w:val="00F35606"/>
    <w:rsid w:val="00FB1162"/>
    <w:rsid w:val="00FC693F"/>
    <w:rsid w:val="00FD618F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042952"/>
  <w14:defaultImageDpi w14:val="300"/>
  <w15:docId w15:val="{1F7B5644-B76B-42DE-8C05-4AF5D44B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D06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F5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4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442e35-25da-4421-b464-1a618465fe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B97CC61F3D479327C2166ECF1D1D" ma:contentTypeVersion="13" ma:contentTypeDescription="Create a new document." ma:contentTypeScope="" ma:versionID="4b7c4660745727725a77be284a5a1e1e">
  <xsd:schema xmlns:xsd="http://www.w3.org/2001/XMLSchema" xmlns:xs="http://www.w3.org/2001/XMLSchema" xmlns:p="http://schemas.microsoft.com/office/2006/metadata/properties" xmlns:ns2="1e442e35-25da-4421-b464-1a618465fe7b" xmlns:ns3="66690028-316a-4096-841b-facb803f9e7a" targetNamespace="http://schemas.microsoft.com/office/2006/metadata/properties" ma:root="true" ma:fieldsID="69707088312005a40eaf4e266fea6aea" ns2:_="" ns3:_="">
    <xsd:import namespace="1e442e35-25da-4421-b464-1a618465fe7b"/>
    <xsd:import namespace="66690028-316a-4096-841b-facb803f9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42e35-25da-4421-b464-1a618465f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90028-316a-4096-841b-facb803f9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E2752-4F13-49F1-A3DA-537635A30B57}">
  <ds:schemaRefs>
    <ds:schemaRef ds:uri="http://schemas.microsoft.com/office/2006/metadata/properties"/>
    <ds:schemaRef ds:uri="http://schemas.microsoft.com/office/infopath/2007/PartnerControls"/>
    <ds:schemaRef ds:uri="1e442e35-25da-4421-b464-1a618465fe7b"/>
  </ds:schemaRefs>
</ds:datastoreItem>
</file>

<file path=customXml/itemProps3.xml><?xml version="1.0" encoding="utf-8"?>
<ds:datastoreItem xmlns:ds="http://schemas.openxmlformats.org/officeDocument/2006/customXml" ds:itemID="{2C7464C7-75C0-4C3E-A974-F3F6F26FE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8B5B6-811F-4351-BCD1-570608E32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42e35-25da-4421-b464-1a618465fe7b"/>
    <ds:schemaRef ds:uri="66690028-316a-4096-841b-facb803f9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Dooner</cp:lastModifiedBy>
  <cp:revision>2</cp:revision>
  <dcterms:created xsi:type="dcterms:W3CDTF">2026-04-08T23:48:00Z</dcterms:created>
  <dcterms:modified xsi:type="dcterms:W3CDTF">2026-04-08T23:48:00Z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d1b8ec32-0dfa-484b-a31d-de92e7c4c00a</vt:lpwstr>
  </property>
  <property fmtid="{D5CDD505-2E9C-101B-9397-08002B2CF9AE}" pid="3" name="ContentTypeId">
    <vt:lpwstr>0x010100848EB97CC61F3D479327C2166ECF1D1D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