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05F5" w14:textId="77777777" w:rsidR="00F12F68" w:rsidRPr="008B4EEA" w:rsidRDefault="00F12F68" w:rsidP="005C0D06">
      <w:pPr>
        <w:rPr>
          <w:sz w:val="10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4D0DE1" w14:paraId="4C8383A3" w14:textId="77777777" w:rsidTr="004D0DE1">
        <w:trPr>
          <w:trHeight w:val="402"/>
        </w:trPr>
        <w:tc>
          <w:tcPr>
            <w:tcW w:w="6091" w:type="dxa"/>
            <w:vAlign w:val="center"/>
          </w:tcPr>
          <w:p w14:paraId="0B264142" w14:textId="080AEE1A" w:rsidR="004D0DE1" w:rsidRDefault="00201F23" w:rsidP="004D0DE1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Researcher</w:t>
            </w:r>
            <w:proofErr w:type="gramEnd"/>
            <w:r>
              <w:rPr>
                <w:b/>
                <w:bCs/>
              </w:rPr>
              <w:t xml:space="preserve"> </w:t>
            </w:r>
            <w:r w:rsidR="004D0DE1">
              <w:rPr>
                <w:b/>
                <w:bCs/>
              </w:rPr>
              <w:t>Name:</w:t>
            </w:r>
          </w:p>
        </w:tc>
        <w:tc>
          <w:tcPr>
            <w:tcW w:w="4365" w:type="dxa"/>
            <w:vAlign w:val="center"/>
          </w:tcPr>
          <w:p w14:paraId="55A24024" w14:textId="5BF6C724" w:rsidR="004D0DE1" w:rsidRDefault="004D0DE1" w:rsidP="004D0DE1">
            <w:pPr>
              <w:rPr>
                <w:b/>
                <w:bCs/>
              </w:rPr>
            </w:pPr>
            <w:r>
              <w:rPr>
                <w:b/>
                <w:bCs/>
              </w:rPr>
              <w:t>Ethics Approval No.:</w:t>
            </w:r>
          </w:p>
        </w:tc>
      </w:tr>
      <w:tr w:rsidR="00450FE6" w14:paraId="7F5F0AF6" w14:textId="77777777" w:rsidTr="00450FE6">
        <w:trPr>
          <w:trHeight w:val="402"/>
        </w:trPr>
        <w:tc>
          <w:tcPr>
            <w:tcW w:w="6091" w:type="dxa"/>
            <w:vAlign w:val="center"/>
          </w:tcPr>
          <w:p w14:paraId="0DBB416E" w14:textId="5750DFAF" w:rsidR="00450FE6" w:rsidRDefault="00450FE6" w:rsidP="004D0DE1">
            <w:pPr>
              <w:rPr>
                <w:b/>
                <w:bCs/>
              </w:rPr>
            </w:pPr>
            <w:r>
              <w:rPr>
                <w:b/>
                <w:bCs/>
              </w:rPr>
              <w:t>Contents:</w:t>
            </w:r>
          </w:p>
        </w:tc>
        <w:tc>
          <w:tcPr>
            <w:tcW w:w="4365" w:type="dxa"/>
            <w:vAlign w:val="center"/>
          </w:tcPr>
          <w:p w14:paraId="696FC17F" w14:textId="3113953C" w:rsidR="00450FE6" w:rsidRDefault="00450FE6" w:rsidP="004D0DE1">
            <w:pPr>
              <w:rPr>
                <w:b/>
                <w:bCs/>
              </w:rPr>
            </w:pPr>
            <w:r w:rsidRPr="00FD618F">
              <w:rPr>
                <w:b/>
                <w:bCs/>
              </w:rPr>
              <w:t xml:space="preserve">Tank </w:t>
            </w:r>
            <w:r>
              <w:rPr>
                <w:b/>
                <w:bCs/>
              </w:rPr>
              <w:t>Type &amp; No.</w:t>
            </w:r>
            <w:r w:rsidRPr="00FD618F">
              <w:rPr>
                <w:b/>
                <w:bCs/>
              </w:rPr>
              <w:t>:</w:t>
            </w:r>
          </w:p>
        </w:tc>
      </w:tr>
    </w:tbl>
    <w:p w14:paraId="45D59FD3" w14:textId="77777777" w:rsidR="00C764F2" w:rsidRDefault="00467808" w:rsidP="00C764F2">
      <w:pPr>
        <w:spacing w:before="240" w:after="0"/>
        <w:rPr>
          <w:u w:val="single"/>
        </w:rPr>
      </w:pPr>
      <w:r w:rsidRPr="008B4EEA">
        <w:rPr>
          <w:u w:val="single"/>
        </w:rPr>
        <w:t xml:space="preserve">Daily check </w:t>
      </w:r>
      <w:r w:rsidRPr="00453564">
        <w:rPr>
          <w:b/>
          <w:bCs/>
          <w:u w:val="single"/>
        </w:rPr>
        <w:t>must</w:t>
      </w:r>
      <w:r w:rsidRPr="008B4EEA">
        <w:rPr>
          <w:u w:val="single"/>
        </w:rPr>
        <w:t xml:space="preserve"> </w:t>
      </w:r>
      <w:proofErr w:type="gramStart"/>
      <w:r w:rsidRPr="008B4EEA">
        <w:rPr>
          <w:u w:val="single"/>
        </w:rPr>
        <w:t>include:</w:t>
      </w:r>
      <w:proofErr w:type="gramEnd"/>
      <w:r w:rsidRPr="008B4EEA">
        <w:rPr>
          <w:u w:val="single"/>
        </w:rPr>
        <w:t xml:space="preserve"> general animal health and physical condition, activity/</w:t>
      </w:r>
      <w:proofErr w:type="spellStart"/>
      <w:r w:rsidRPr="008B4EEA">
        <w:rPr>
          <w:u w:val="single"/>
        </w:rPr>
        <w:t>behaviour</w:t>
      </w:r>
      <w:proofErr w:type="spellEnd"/>
      <w:r w:rsidRPr="008B4EEA">
        <w:rPr>
          <w:u w:val="single"/>
        </w:rPr>
        <w:t>, feeding response, signs of stress, mortality count, airflow and water</w:t>
      </w:r>
      <w:r w:rsidR="00C87930" w:rsidRPr="008B4EEA">
        <w:rPr>
          <w:u w:val="single"/>
        </w:rPr>
        <w:t xml:space="preserve"> availability</w:t>
      </w:r>
      <w:r w:rsidR="005C0F22">
        <w:rPr>
          <w:u w:val="single"/>
        </w:rPr>
        <w:t xml:space="preserve">. </w:t>
      </w:r>
    </w:p>
    <w:p w14:paraId="2ABE20C7" w14:textId="18124F7D" w:rsidR="00467808" w:rsidRPr="008B4EEA" w:rsidRDefault="00584B9A" w:rsidP="00C764F2">
      <w:pPr>
        <w:rPr>
          <w:u w:val="single"/>
        </w:rPr>
      </w:pPr>
      <w:r>
        <w:rPr>
          <w:u w:val="single"/>
        </w:rPr>
        <w:t>A</w:t>
      </w:r>
      <w:r w:rsidR="005C0F22">
        <w:rPr>
          <w:u w:val="single"/>
        </w:rPr>
        <w:t>ny important observations</w:t>
      </w:r>
      <w:r w:rsidR="00C764F2">
        <w:rPr>
          <w:u w:val="single"/>
        </w:rPr>
        <w:t xml:space="preserve"> or water quality checks</w:t>
      </w:r>
      <w:r w:rsidR="005C0F22">
        <w:rPr>
          <w:u w:val="single"/>
        </w:rPr>
        <w:t xml:space="preserve"> </w:t>
      </w:r>
      <w:r>
        <w:rPr>
          <w:u w:val="single"/>
        </w:rPr>
        <w:t xml:space="preserve">must be noted </w:t>
      </w:r>
      <w:r w:rsidR="005C0F22">
        <w:rPr>
          <w:u w:val="single"/>
        </w:rPr>
        <w:t xml:space="preserve">in the </w:t>
      </w:r>
      <w:r>
        <w:rPr>
          <w:u w:val="single"/>
        </w:rPr>
        <w:t>‘</w:t>
      </w:r>
      <w:r w:rsidR="005C0F22">
        <w:rPr>
          <w:u w:val="single"/>
        </w:rPr>
        <w:t>details/</w:t>
      </w:r>
      <w:proofErr w:type="gramStart"/>
      <w:r w:rsidR="005C0F22">
        <w:rPr>
          <w:u w:val="single"/>
        </w:rPr>
        <w:t>notes</w:t>
      </w:r>
      <w:r>
        <w:rPr>
          <w:u w:val="single"/>
        </w:rPr>
        <w:t>’</w:t>
      </w:r>
      <w:proofErr w:type="gramEnd"/>
      <w:r w:rsidR="005C0F22">
        <w:rPr>
          <w:u w:val="single"/>
        </w:rPr>
        <w:t xml:space="preserve">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1058"/>
        <w:gridCol w:w="2654"/>
        <w:gridCol w:w="843"/>
        <w:gridCol w:w="4798"/>
      </w:tblGrid>
      <w:tr w:rsidR="0058411E" w14:paraId="735A084F" w14:textId="77777777" w:rsidTr="00467808">
        <w:trPr>
          <w:trHeight w:val="440"/>
        </w:trPr>
        <w:tc>
          <w:tcPr>
            <w:tcW w:w="1103" w:type="dxa"/>
            <w:vAlign w:val="center"/>
          </w:tcPr>
          <w:p w14:paraId="6A2AB5B5" w14:textId="175DD588" w:rsidR="0058411E" w:rsidRPr="00467808" w:rsidRDefault="0058411E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Date</w:t>
            </w:r>
          </w:p>
        </w:tc>
        <w:tc>
          <w:tcPr>
            <w:tcW w:w="1058" w:type="dxa"/>
            <w:vAlign w:val="center"/>
          </w:tcPr>
          <w:p w14:paraId="09B83621" w14:textId="79F9337C" w:rsidR="0058411E" w:rsidRPr="00467808" w:rsidRDefault="0058411E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Time</w:t>
            </w:r>
          </w:p>
        </w:tc>
        <w:tc>
          <w:tcPr>
            <w:tcW w:w="2654" w:type="dxa"/>
            <w:vAlign w:val="center"/>
          </w:tcPr>
          <w:p w14:paraId="36CC150A" w14:textId="5C56CB05" w:rsidR="0058411E" w:rsidRPr="00467808" w:rsidRDefault="0058411E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Observer</w:t>
            </w:r>
            <w:r w:rsidR="00EE228E">
              <w:rPr>
                <w:b/>
                <w:bCs/>
              </w:rPr>
              <w:t xml:space="preserve"> Name</w:t>
            </w:r>
          </w:p>
        </w:tc>
        <w:tc>
          <w:tcPr>
            <w:tcW w:w="843" w:type="dxa"/>
            <w:vAlign w:val="center"/>
          </w:tcPr>
          <w:p w14:paraId="57FB918B" w14:textId="541D6C15" w:rsidR="0058411E" w:rsidRPr="00467808" w:rsidRDefault="0058411E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Fed?</w:t>
            </w:r>
          </w:p>
        </w:tc>
        <w:tc>
          <w:tcPr>
            <w:tcW w:w="4798" w:type="dxa"/>
            <w:vAlign w:val="center"/>
          </w:tcPr>
          <w:p w14:paraId="690B58C9" w14:textId="019C7634" w:rsidR="0058411E" w:rsidRPr="00467808" w:rsidRDefault="0058411E" w:rsidP="00467808">
            <w:pPr>
              <w:rPr>
                <w:b/>
                <w:bCs/>
              </w:rPr>
            </w:pPr>
            <w:r w:rsidRPr="00467808">
              <w:rPr>
                <w:b/>
                <w:bCs/>
              </w:rPr>
              <w:t>Details / Notes</w:t>
            </w:r>
          </w:p>
        </w:tc>
      </w:tr>
      <w:tr w:rsidR="0058411E" w14:paraId="4E5D9E98" w14:textId="77777777" w:rsidTr="008733D5">
        <w:trPr>
          <w:trHeight w:val="530"/>
        </w:trPr>
        <w:tc>
          <w:tcPr>
            <w:tcW w:w="1103" w:type="dxa"/>
          </w:tcPr>
          <w:p w14:paraId="5FFDB11D" w14:textId="77777777" w:rsidR="0058411E" w:rsidRDefault="0058411E" w:rsidP="005C0D06"/>
        </w:tc>
        <w:tc>
          <w:tcPr>
            <w:tcW w:w="1058" w:type="dxa"/>
          </w:tcPr>
          <w:p w14:paraId="3463BA6B" w14:textId="77777777" w:rsidR="0058411E" w:rsidRDefault="0058411E" w:rsidP="005C0D06"/>
        </w:tc>
        <w:tc>
          <w:tcPr>
            <w:tcW w:w="2654" w:type="dxa"/>
          </w:tcPr>
          <w:p w14:paraId="712E3F9D" w14:textId="0BA78346" w:rsidR="0058411E" w:rsidRDefault="0058411E" w:rsidP="005C0D06"/>
        </w:tc>
        <w:tc>
          <w:tcPr>
            <w:tcW w:w="843" w:type="dxa"/>
            <w:vAlign w:val="center"/>
          </w:tcPr>
          <w:p w14:paraId="38BFBF3C" w14:textId="619559D2" w:rsidR="0058411E" w:rsidRDefault="008733D5" w:rsidP="008733D5">
            <w:pPr>
              <w:jc w:val="center"/>
            </w:pPr>
            <w:r w:rsidRPr="008733D5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2F1832B2" w14:textId="77777777" w:rsidR="0058411E" w:rsidRDefault="0058411E" w:rsidP="005C0D06"/>
        </w:tc>
      </w:tr>
      <w:tr w:rsidR="008B4EEA" w14:paraId="36DDEB8F" w14:textId="77777777" w:rsidTr="008733D5">
        <w:trPr>
          <w:trHeight w:val="530"/>
        </w:trPr>
        <w:tc>
          <w:tcPr>
            <w:tcW w:w="1103" w:type="dxa"/>
          </w:tcPr>
          <w:p w14:paraId="2B2FA7CA" w14:textId="77777777" w:rsidR="008B4EEA" w:rsidRDefault="008B4EEA" w:rsidP="005C0D06"/>
        </w:tc>
        <w:tc>
          <w:tcPr>
            <w:tcW w:w="1058" w:type="dxa"/>
          </w:tcPr>
          <w:p w14:paraId="5E44B697" w14:textId="77777777" w:rsidR="008B4EEA" w:rsidRDefault="008B4EEA" w:rsidP="005C0D06"/>
        </w:tc>
        <w:tc>
          <w:tcPr>
            <w:tcW w:w="2654" w:type="dxa"/>
          </w:tcPr>
          <w:p w14:paraId="0D1DA044" w14:textId="77777777" w:rsidR="008B4EEA" w:rsidRDefault="008B4EEA" w:rsidP="005C0D06"/>
        </w:tc>
        <w:tc>
          <w:tcPr>
            <w:tcW w:w="843" w:type="dxa"/>
            <w:vAlign w:val="center"/>
          </w:tcPr>
          <w:p w14:paraId="449A0946" w14:textId="70DA513C" w:rsidR="008B4EEA" w:rsidRDefault="008733D5" w:rsidP="008733D5">
            <w:pPr>
              <w:jc w:val="center"/>
            </w:pPr>
            <w:r w:rsidRPr="008733D5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6462A196" w14:textId="77777777" w:rsidR="008B4EEA" w:rsidRDefault="008B4EEA" w:rsidP="005C0D06"/>
        </w:tc>
      </w:tr>
      <w:tr w:rsidR="008B4EEA" w14:paraId="0161A67B" w14:textId="77777777" w:rsidTr="008733D5">
        <w:trPr>
          <w:trHeight w:val="530"/>
        </w:trPr>
        <w:tc>
          <w:tcPr>
            <w:tcW w:w="1103" w:type="dxa"/>
          </w:tcPr>
          <w:p w14:paraId="08658FD0" w14:textId="77777777" w:rsidR="008B4EEA" w:rsidRDefault="008B4EEA" w:rsidP="005C0D06"/>
        </w:tc>
        <w:tc>
          <w:tcPr>
            <w:tcW w:w="1058" w:type="dxa"/>
          </w:tcPr>
          <w:p w14:paraId="3B4AD6D6" w14:textId="77777777" w:rsidR="008B4EEA" w:rsidRDefault="008B4EEA" w:rsidP="005C0D06"/>
        </w:tc>
        <w:tc>
          <w:tcPr>
            <w:tcW w:w="2654" w:type="dxa"/>
          </w:tcPr>
          <w:p w14:paraId="41209307" w14:textId="77777777" w:rsidR="008B4EEA" w:rsidRDefault="008B4EEA" w:rsidP="005C0D06"/>
        </w:tc>
        <w:tc>
          <w:tcPr>
            <w:tcW w:w="843" w:type="dxa"/>
            <w:vAlign w:val="center"/>
          </w:tcPr>
          <w:p w14:paraId="19B551BB" w14:textId="026B544D" w:rsidR="008B4EEA" w:rsidRDefault="008733D5" w:rsidP="008733D5">
            <w:pPr>
              <w:jc w:val="center"/>
            </w:pPr>
            <w:r w:rsidRPr="008733D5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5C0D32C5" w14:textId="77777777" w:rsidR="008B4EEA" w:rsidRDefault="008B4EEA" w:rsidP="005C0D06"/>
        </w:tc>
      </w:tr>
      <w:tr w:rsidR="008B4EEA" w14:paraId="36F53381" w14:textId="77777777" w:rsidTr="008733D5">
        <w:trPr>
          <w:trHeight w:val="530"/>
        </w:trPr>
        <w:tc>
          <w:tcPr>
            <w:tcW w:w="1103" w:type="dxa"/>
          </w:tcPr>
          <w:p w14:paraId="16BB4675" w14:textId="77777777" w:rsidR="008B4EEA" w:rsidRDefault="008B4EEA" w:rsidP="005C0D06"/>
        </w:tc>
        <w:tc>
          <w:tcPr>
            <w:tcW w:w="1058" w:type="dxa"/>
          </w:tcPr>
          <w:p w14:paraId="298AC45B" w14:textId="77777777" w:rsidR="008B4EEA" w:rsidRDefault="008B4EEA" w:rsidP="005C0D06"/>
        </w:tc>
        <w:tc>
          <w:tcPr>
            <w:tcW w:w="2654" w:type="dxa"/>
          </w:tcPr>
          <w:p w14:paraId="4B9BA655" w14:textId="77777777" w:rsidR="008B4EEA" w:rsidRDefault="008B4EEA" w:rsidP="005C0D06"/>
        </w:tc>
        <w:tc>
          <w:tcPr>
            <w:tcW w:w="843" w:type="dxa"/>
            <w:vAlign w:val="center"/>
          </w:tcPr>
          <w:p w14:paraId="2D48EB77" w14:textId="6A8DB7DB" w:rsidR="008B4EEA" w:rsidRDefault="008733D5" w:rsidP="008733D5">
            <w:pPr>
              <w:jc w:val="center"/>
            </w:pPr>
            <w:r w:rsidRPr="008733D5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617DECE0" w14:textId="77777777" w:rsidR="008B4EEA" w:rsidRDefault="008B4EEA" w:rsidP="005C0D06"/>
        </w:tc>
      </w:tr>
      <w:tr w:rsidR="008B4EEA" w14:paraId="379C61FD" w14:textId="77777777" w:rsidTr="008733D5">
        <w:trPr>
          <w:trHeight w:val="530"/>
        </w:trPr>
        <w:tc>
          <w:tcPr>
            <w:tcW w:w="1103" w:type="dxa"/>
          </w:tcPr>
          <w:p w14:paraId="38143FEA" w14:textId="77777777" w:rsidR="008B4EEA" w:rsidRDefault="008B4EEA" w:rsidP="005C0D06"/>
        </w:tc>
        <w:tc>
          <w:tcPr>
            <w:tcW w:w="1058" w:type="dxa"/>
          </w:tcPr>
          <w:p w14:paraId="7BE4B6C4" w14:textId="77777777" w:rsidR="008B4EEA" w:rsidRDefault="008B4EEA" w:rsidP="005C0D06"/>
        </w:tc>
        <w:tc>
          <w:tcPr>
            <w:tcW w:w="2654" w:type="dxa"/>
          </w:tcPr>
          <w:p w14:paraId="10447757" w14:textId="77777777" w:rsidR="008B4EEA" w:rsidRDefault="008B4EEA" w:rsidP="005C0D06"/>
        </w:tc>
        <w:tc>
          <w:tcPr>
            <w:tcW w:w="843" w:type="dxa"/>
            <w:vAlign w:val="center"/>
          </w:tcPr>
          <w:p w14:paraId="2DA2FB14" w14:textId="59D33B01" w:rsidR="008B4EEA" w:rsidRDefault="008733D5" w:rsidP="008733D5">
            <w:pPr>
              <w:jc w:val="center"/>
            </w:pPr>
            <w:r w:rsidRPr="008733D5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60870A20" w14:textId="77777777" w:rsidR="008B4EEA" w:rsidRDefault="008B4EEA" w:rsidP="005C0D06"/>
        </w:tc>
      </w:tr>
      <w:tr w:rsidR="008733D5" w14:paraId="7CEAEE47" w14:textId="77777777" w:rsidTr="00A70A79">
        <w:trPr>
          <w:trHeight w:val="530"/>
        </w:trPr>
        <w:tc>
          <w:tcPr>
            <w:tcW w:w="1103" w:type="dxa"/>
          </w:tcPr>
          <w:p w14:paraId="3F1DE1D8" w14:textId="77777777" w:rsidR="008733D5" w:rsidRDefault="008733D5" w:rsidP="008733D5"/>
        </w:tc>
        <w:tc>
          <w:tcPr>
            <w:tcW w:w="1058" w:type="dxa"/>
          </w:tcPr>
          <w:p w14:paraId="786DDE60" w14:textId="77777777" w:rsidR="008733D5" w:rsidRDefault="008733D5" w:rsidP="008733D5"/>
        </w:tc>
        <w:tc>
          <w:tcPr>
            <w:tcW w:w="2654" w:type="dxa"/>
          </w:tcPr>
          <w:p w14:paraId="29F910F2" w14:textId="77777777" w:rsidR="008733D5" w:rsidRDefault="008733D5" w:rsidP="008733D5"/>
        </w:tc>
        <w:tc>
          <w:tcPr>
            <w:tcW w:w="843" w:type="dxa"/>
          </w:tcPr>
          <w:p w14:paraId="530BE85B" w14:textId="07BA3781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0ADDE01A" w14:textId="77777777" w:rsidR="008733D5" w:rsidRDefault="008733D5" w:rsidP="008733D5"/>
        </w:tc>
      </w:tr>
      <w:tr w:rsidR="008733D5" w14:paraId="678CF668" w14:textId="77777777" w:rsidTr="00A70A79">
        <w:trPr>
          <w:trHeight w:val="530"/>
        </w:trPr>
        <w:tc>
          <w:tcPr>
            <w:tcW w:w="1103" w:type="dxa"/>
          </w:tcPr>
          <w:p w14:paraId="661E815C" w14:textId="77777777" w:rsidR="008733D5" w:rsidRDefault="008733D5" w:rsidP="008733D5"/>
        </w:tc>
        <w:tc>
          <w:tcPr>
            <w:tcW w:w="1058" w:type="dxa"/>
          </w:tcPr>
          <w:p w14:paraId="3B5581AF" w14:textId="77777777" w:rsidR="008733D5" w:rsidRDefault="008733D5" w:rsidP="008733D5"/>
        </w:tc>
        <w:tc>
          <w:tcPr>
            <w:tcW w:w="2654" w:type="dxa"/>
          </w:tcPr>
          <w:p w14:paraId="5A5CF98E" w14:textId="77777777" w:rsidR="008733D5" w:rsidRDefault="008733D5" w:rsidP="008733D5"/>
        </w:tc>
        <w:tc>
          <w:tcPr>
            <w:tcW w:w="843" w:type="dxa"/>
          </w:tcPr>
          <w:p w14:paraId="3BDE9467" w14:textId="0DEFF6AE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64F008C2" w14:textId="77777777" w:rsidR="008733D5" w:rsidRDefault="008733D5" w:rsidP="008733D5"/>
        </w:tc>
      </w:tr>
      <w:tr w:rsidR="008733D5" w14:paraId="1171BD6B" w14:textId="77777777" w:rsidTr="00A70A79">
        <w:trPr>
          <w:trHeight w:val="530"/>
        </w:trPr>
        <w:tc>
          <w:tcPr>
            <w:tcW w:w="1103" w:type="dxa"/>
          </w:tcPr>
          <w:p w14:paraId="510C1A6F" w14:textId="77777777" w:rsidR="008733D5" w:rsidRDefault="008733D5" w:rsidP="008733D5"/>
        </w:tc>
        <w:tc>
          <w:tcPr>
            <w:tcW w:w="1058" w:type="dxa"/>
          </w:tcPr>
          <w:p w14:paraId="585EEF10" w14:textId="77777777" w:rsidR="008733D5" w:rsidRDefault="008733D5" w:rsidP="008733D5"/>
        </w:tc>
        <w:tc>
          <w:tcPr>
            <w:tcW w:w="2654" w:type="dxa"/>
          </w:tcPr>
          <w:p w14:paraId="4D061161" w14:textId="77777777" w:rsidR="008733D5" w:rsidRDefault="008733D5" w:rsidP="008733D5"/>
        </w:tc>
        <w:tc>
          <w:tcPr>
            <w:tcW w:w="843" w:type="dxa"/>
          </w:tcPr>
          <w:p w14:paraId="7CD58489" w14:textId="49D72822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264A74DB" w14:textId="77777777" w:rsidR="008733D5" w:rsidRDefault="008733D5" w:rsidP="008733D5"/>
        </w:tc>
      </w:tr>
      <w:tr w:rsidR="008733D5" w14:paraId="238FC2F3" w14:textId="77777777" w:rsidTr="00A70A79">
        <w:trPr>
          <w:trHeight w:val="530"/>
        </w:trPr>
        <w:tc>
          <w:tcPr>
            <w:tcW w:w="1103" w:type="dxa"/>
          </w:tcPr>
          <w:p w14:paraId="7CFD0422" w14:textId="77777777" w:rsidR="008733D5" w:rsidRDefault="008733D5" w:rsidP="008733D5"/>
        </w:tc>
        <w:tc>
          <w:tcPr>
            <w:tcW w:w="1058" w:type="dxa"/>
          </w:tcPr>
          <w:p w14:paraId="11948D3B" w14:textId="77777777" w:rsidR="008733D5" w:rsidRDefault="008733D5" w:rsidP="008733D5"/>
        </w:tc>
        <w:tc>
          <w:tcPr>
            <w:tcW w:w="2654" w:type="dxa"/>
          </w:tcPr>
          <w:p w14:paraId="0AFAD419" w14:textId="77777777" w:rsidR="008733D5" w:rsidRDefault="008733D5" w:rsidP="008733D5"/>
        </w:tc>
        <w:tc>
          <w:tcPr>
            <w:tcW w:w="843" w:type="dxa"/>
          </w:tcPr>
          <w:p w14:paraId="53A77762" w14:textId="5E2B7FA9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5A9BBC32" w14:textId="77777777" w:rsidR="008733D5" w:rsidRDefault="008733D5" w:rsidP="008733D5"/>
        </w:tc>
      </w:tr>
      <w:tr w:rsidR="008733D5" w14:paraId="159B4ACF" w14:textId="77777777" w:rsidTr="00A70A79">
        <w:trPr>
          <w:trHeight w:val="530"/>
        </w:trPr>
        <w:tc>
          <w:tcPr>
            <w:tcW w:w="1103" w:type="dxa"/>
          </w:tcPr>
          <w:p w14:paraId="6B19DC22" w14:textId="77777777" w:rsidR="008733D5" w:rsidRDefault="008733D5" w:rsidP="008733D5"/>
        </w:tc>
        <w:tc>
          <w:tcPr>
            <w:tcW w:w="1058" w:type="dxa"/>
          </w:tcPr>
          <w:p w14:paraId="5A1EE9BA" w14:textId="77777777" w:rsidR="008733D5" w:rsidRDefault="008733D5" w:rsidP="008733D5"/>
        </w:tc>
        <w:tc>
          <w:tcPr>
            <w:tcW w:w="2654" w:type="dxa"/>
          </w:tcPr>
          <w:p w14:paraId="6EF97BA1" w14:textId="77777777" w:rsidR="008733D5" w:rsidRDefault="008733D5" w:rsidP="008733D5"/>
        </w:tc>
        <w:tc>
          <w:tcPr>
            <w:tcW w:w="843" w:type="dxa"/>
          </w:tcPr>
          <w:p w14:paraId="7408C160" w14:textId="45CD5208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0EEF83AD" w14:textId="77777777" w:rsidR="008733D5" w:rsidRDefault="008733D5" w:rsidP="008733D5"/>
        </w:tc>
      </w:tr>
      <w:tr w:rsidR="008733D5" w14:paraId="27AE9B05" w14:textId="77777777" w:rsidTr="00A70A79">
        <w:trPr>
          <w:trHeight w:val="530"/>
        </w:trPr>
        <w:tc>
          <w:tcPr>
            <w:tcW w:w="1103" w:type="dxa"/>
          </w:tcPr>
          <w:p w14:paraId="303650C8" w14:textId="77777777" w:rsidR="008733D5" w:rsidRDefault="008733D5" w:rsidP="008733D5"/>
        </w:tc>
        <w:tc>
          <w:tcPr>
            <w:tcW w:w="1058" w:type="dxa"/>
          </w:tcPr>
          <w:p w14:paraId="2EC5E33F" w14:textId="77777777" w:rsidR="008733D5" w:rsidRDefault="008733D5" w:rsidP="008733D5"/>
        </w:tc>
        <w:tc>
          <w:tcPr>
            <w:tcW w:w="2654" w:type="dxa"/>
          </w:tcPr>
          <w:p w14:paraId="78ABB283" w14:textId="77777777" w:rsidR="008733D5" w:rsidRDefault="008733D5" w:rsidP="008733D5"/>
        </w:tc>
        <w:tc>
          <w:tcPr>
            <w:tcW w:w="843" w:type="dxa"/>
          </w:tcPr>
          <w:p w14:paraId="6DEC487E" w14:textId="70D0DC5D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1CA60230" w14:textId="77777777" w:rsidR="008733D5" w:rsidRDefault="008733D5" w:rsidP="008733D5"/>
        </w:tc>
      </w:tr>
      <w:tr w:rsidR="008733D5" w14:paraId="4E31E969" w14:textId="77777777" w:rsidTr="00A70A79">
        <w:trPr>
          <w:trHeight w:val="530"/>
        </w:trPr>
        <w:tc>
          <w:tcPr>
            <w:tcW w:w="1103" w:type="dxa"/>
          </w:tcPr>
          <w:p w14:paraId="77A5F544" w14:textId="77777777" w:rsidR="008733D5" w:rsidRDefault="008733D5" w:rsidP="008733D5"/>
        </w:tc>
        <w:tc>
          <w:tcPr>
            <w:tcW w:w="1058" w:type="dxa"/>
          </w:tcPr>
          <w:p w14:paraId="34BF241F" w14:textId="77777777" w:rsidR="008733D5" w:rsidRDefault="008733D5" w:rsidP="008733D5"/>
        </w:tc>
        <w:tc>
          <w:tcPr>
            <w:tcW w:w="2654" w:type="dxa"/>
          </w:tcPr>
          <w:p w14:paraId="23D97AD3" w14:textId="77777777" w:rsidR="008733D5" w:rsidRDefault="008733D5" w:rsidP="008733D5"/>
        </w:tc>
        <w:tc>
          <w:tcPr>
            <w:tcW w:w="843" w:type="dxa"/>
          </w:tcPr>
          <w:p w14:paraId="6949C804" w14:textId="17A2C55D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4E8B39B6" w14:textId="77777777" w:rsidR="008733D5" w:rsidRDefault="008733D5" w:rsidP="008733D5"/>
        </w:tc>
      </w:tr>
      <w:tr w:rsidR="008733D5" w14:paraId="3D1BF711" w14:textId="77777777" w:rsidTr="00A70A79">
        <w:trPr>
          <w:trHeight w:val="530"/>
        </w:trPr>
        <w:tc>
          <w:tcPr>
            <w:tcW w:w="1103" w:type="dxa"/>
          </w:tcPr>
          <w:p w14:paraId="72BA6EBE" w14:textId="77777777" w:rsidR="008733D5" w:rsidRDefault="008733D5" w:rsidP="008733D5"/>
        </w:tc>
        <w:tc>
          <w:tcPr>
            <w:tcW w:w="1058" w:type="dxa"/>
          </w:tcPr>
          <w:p w14:paraId="7537573F" w14:textId="77777777" w:rsidR="008733D5" w:rsidRDefault="008733D5" w:rsidP="008733D5"/>
        </w:tc>
        <w:tc>
          <w:tcPr>
            <w:tcW w:w="2654" w:type="dxa"/>
          </w:tcPr>
          <w:p w14:paraId="671AFF33" w14:textId="77777777" w:rsidR="008733D5" w:rsidRDefault="008733D5" w:rsidP="008733D5"/>
        </w:tc>
        <w:tc>
          <w:tcPr>
            <w:tcW w:w="843" w:type="dxa"/>
          </w:tcPr>
          <w:p w14:paraId="11BD3659" w14:textId="5A7A31B6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22DAC09C" w14:textId="77777777" w:rsidR="008733D5" w:rsidRDefault="008733D5" w:rsidP="008733D5"/>
        </w:tc>
      </w:tr>
      <w:tr w:rsidR="008733D5" w14:paraId="411F74EA" w14:textId="77777777" w:rsidTr="00A70A79">
        <w:trPr>
          <w:trHeight w:val="530"/>
        </w:trPr>
        <w:tc>
          <w:tcPr>
            <w:tcW w:w="1103" w:type="dxa"/>
          </w:tcPr>
          <w:p w14:paraId="4EB9B836" w14:textId="77777777" w:rsidR="008733D5" w:rsidRDefault="008733D5" w:rsidP="008733D5"/>
        </w:tc>
        <w:tc>
          <w:tcPr>
            <w:tcW w:w="1058" w:type="dxa"/>
          </w:tcPr>
          <w:p w14:paraId="45DCCC01" w14:textId="77777777" w:rsidR="008733D5" w:rsidRDefault="008733D5" w:rsidP="008733D5"/>
        </w:tc>
        <w:tc>
          <w:tcPr>
            <w:tcW w:w="2654" w:type="dxa"/>
          </w:tcPr>
          <w:p w14:paraId="428B1AC7" w14:textId="77777777" w:rsidR="008733D5" w:rsidRDefault="008733D5" w:rsidP="008733D5"/>
        </w:tc>
        <w:tc>
          <w:tcPr>
            <w:tcW w:w="843" w:type="dxa"/>
          </w:tcPr>
          <w:p w14:paraId="6D8F2B04" w14:textId="1CD20469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287239C8" w14:textId="77777777" w:rsidR="008733D5" w:rsidRDefault="008733D5" w:rsidP="008733D5"/>
        </w:tc>
      </w:tr>
      <w:tr w:rsidR="008733D5" w14:paraId="0EA2D952" w14:textId="77777777" w:rsidTr="00A70A79">
        <w:trPr>
          <w:trHeight w:val="530"/>
        </w:trPr>
        <w:tc>
          <w:tcPr>
            <w:tcW w:w="1103" w:type="dxa"/>
          </w:tcPr>
          <w:p w14:paraId="7472076F" w14:textId="77777777" w:rsidR="008733D5" w:rsidRDefault="008733D5" w:rsidP="008733D5"/>
        </w:tc>
        <w:tc>
          <w:tcPr>
            <w:tcW w:w="1058" w:type="dxa"/>
          </w:tcPr>
          <w:p w14:paraId="55941E8A" w14:textId="77777777" w:rsidR="008733D5" w:rsidRDefault="008733D5" w:rsidP="008733D5"/>
        </w:tc>
        <w:tc>
          <w:tcPr>
            <w:tcW w:w="2654" w:type="dxa"/>
          </w:tcPr>
          <w:p w14:paraId="2E647FA8" w14:textId="77777777" w:rsidR="008733D5" w:rsidRDefault="008733D5" w:rsidP="008733D5"/>
        </w:tc>
        <w:tc>
          <w:tcPr>
            <w:tcW w:w="843" w:type="dxa"/>
          </w:tcPr>
          <w:p w14:paraId="60821C9B" w14:textId="3FFFFC32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7A905892" w14:textId="77777777" w:rsidR="008733D5" w:rsidRDefault="008733D5" w:rsidP="008733D5"/>
        </w:tc>
      </w:tr>
      <w:tr w:rsidR="008733D5" w14:paraId="238984A2" w14:textId="77777777" w:rsidTr="00A70A79">
        <w:trPr>
          <w:trHeight w:val="530"/>
        </w:trPr>
        <w:tc>
          <w:tcPr>
            <w:tcW w:w="1103" w:type="dxa"/>
          </w:tcPr>
          <w:p w14:paraId="2A875F75" w14:textId="77777777" w:rsidR="008733D5" w:rsidRDefault="008733D5" w:rsidP="008733D5"/>
        </w:tc>
        <w:tc>
          <w:tcPr>
            <w:tcW w:w="1058" w:type="dxa"/>
          </w:tcPr>
          <w:p w14:paraId="2665CE6B" w14:textId="77777777" w:rsidR="008733D5" w:rsidRDefault="008733D5" w:rsidP="008733D5"/>
        </w:tc>
        <w:tc>
          <w:tcPr>
            <w:tcW w:w="2654" w:type="dxa"/>
          </w:tcPr>
          <w:p w14:paraId="2AAC9A37" w14:textId="77777777" w:rsidR="008733D5" w:rsidRDefault="008733D5" w:rsidP="008733D5"/>
        </w:tc>
        <w:tc>
          <w:tcPr>
            <w:tcW w:w="843" w:type="dxa"/>
          </w:tcPr>
          <w:p w14:paraId="3AA5046D" w14:textId="5A7AF203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67A79845" w14:textId="77777777" w:rsidR="008733D5" w:rsidRDefault="008733D5" w:rsidP="008733D5"/>
        </w:tc>
      </w:tr>
      <w:tr w:rsidR="008733D5" w14:paraId="73E5D11D" w14:textId="77777777" w:rsidTr="00A70A79">
        <w:trPr>
          <w:trHeight w:val="530"/>
        </w:trPr>
        <w:tc>
          <w:tcPr>
            <w:tcW w:w="1103" w:type="dxa"/>
          </w:tcPr>
          <w:p w14:paraId="11529000" w14:textId="77777777" w:rsidR="008733D5" w:rsidRDefault="008733D5" w:rsidP="008733D5"/>
        </w:tc>
        <w:tc>
          <w:tcPr>
            <w:tcW w:w="1058" w:type="dxa"/>
          </w:tcPr>
          <w:p w14:paraId="276AF94A" w14:textId="77777777" w:rsidR="008733D5" w:rsidRDefault="008733D5" w:rsidP="008733D5"/>
        </w:tc>
        <w:tc>
          <w:tcPr>
            <w:tcW w:w="2654" w:type="dxa"/>
          </w:tcPr>
          <w:p w14:paraId="4DEA4294" w14:textId="77777777" w:rsidR="008733D5" w:rsidRDefault="008733D5" w:rsidP="008733D5"/>
        </w:tc>
        <w:tc>
          <w:tcPr>
            <w:tcW w:w="843" w:type="dxa"/>
          </w:tcPr>
          <w:p w14:paraId="2F091889" w14:textId="39A353DA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0AFF0169" w14:textId="77777777" w:rsidR="008733D5" w:rsidRDefault="008733D5" w:rsidP="008733D5"/>
        </w:tc>
      </w:tr>
      <w:tr w:rsidR="008733D5" w14:paraId="6FED2798" w14:textId="77777777" w:rsidTr="00A70A79">
        <w:trPr>
          <w:trHeight w:val="530"/>
        </w:trPr>
        <w:tc>
          <w:tcPr>
            <w:tcW w:w="1103" w:type="dxa"/>
          </w:tcPr>
          <w:p w14:paraId="1C3F02C9" w14:textId="77777777" w:rsidR="008733D5" w:rsidRDefault="008733D5" w:rsidP="008733D5"/>
        </w:tc>
        <w:tc>
          <w:tcPr>
            <w:tcW w:w="1058" w:type="dxa"/>
          </w:tcPr>
          <w:p w14:paraId="385A8CF2" w14:textId="77777777" w:rsidR="008733D5" w:rsidRDefault="008733D5" w:rsidP="008733D5"/>
        </w:tc>
        <w:tc>
          <w:tcPr>
            <w:tcW w:w="2654" w:type="dxa"/>
          </w:tcPr>
          <w:p w14:paraId="04DDF509" w14:textId="77777777" w:rsidR="008733D5" w:rsidRDefault="008733D5" w:rsidP="008733D5"/>
        </w:tc>
        <w:tc>
          <w:tcPr>
            <w:tcW w:w="843" w:type="dxa"/>
          </w:tcPr>
          <w:p w14:paraId="520E1AEF" w14:textId="49D4A836" w:rsidR="008733D5" w:rsidRDefault="008733D5" w:rsidP="008733D5">
            <w:pPr>
              <w:jc w:val="center"/>
            </w:pPr>
            <w:r w:rsidRPr="00D47748">
              <w:rPr>
                <w:sz w:val="48"/>
                <w:szCs w:val="44"/>
              </w:rPr>
              <w:sym w:font="Wingdings 2" w:char="F02A"/>
            </w:r>
          </w:p>
        </w:tc>
        <w:tc>
          <w:tcPr>
            <w:tcW w:w="4798" w:type="dxa"/>
          </w:tcPr>
          <w:p w14:paraId="022C134D" w14:textId="77777777" w:rsidR="008733D5" w:rsidRDefault="008733D5" w:rsidP="008733D5"/>
        </w:tc>
      </w:tr>
    </w:tbl>
    <w:p w14:paraId="0CA1BE77" w14:textId="59026048" w:rsidR="00B27F3D" w:rsidRDefault="00201F23" w:rsidP="00201F23">
      <w:pPr>
        <w:tabs>
          <w:tab w:val="left" w:pos="1485"/>
        </w:tabs>
      </w:pPr>
      <w:r>
        <w:tab/>
      </w:r>
    </w:p>
    <w:sectPr w:rsidR="00B27F3D" w:rsidSect="008B4EEA">
      <w:headerReference w:type="default" r:id="rId11"/>
      <w:foot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2214" w14:textId="77777777" w:rsidR="00AF6B68" w:rsidRDefault="00AF6B68" w:rsidP="00F12F68">
      <w:pPr>
        <w:spacing w:after="0" w:line="240" w:lineRule="auto"/>
      </w:pPr>
      <w:r>
        <w:separator/>
      </w:r>
    </w:p>
  </w:endnote>
  <w:endnote w:type="continuationSeparator" w:id="0">
    <w:p w14:paraId="5980CD63" w14:textId="77777777" w:rsidR="00AF6B68" w:rsidRDefault="00AF6B68" w:rsidP="00F1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7385" w14:textId="2CF15E3C" w:rsidR="00100DD6" w:rsidRPr="00B72FBE" w:rsidRDefault="00201F23">
    <w:pPr>
      <w:pStyle w:val="Footer"/>
      <w:rPr>
        <w:sz w:val="18"/>
        <w:szCs w:val="16"/>
      </w:rPr>
    </w:pPr>
    <w:r>
      <w:rPr>
        <w:sz w:val="18"/>
        <w:szCs w:val="16"/>
      </w:rPr>
      <w:t>NMSC Daily Monitoring Template v0.1 2</w:t>
    </w:r>
    <w:r w:rsidR="00100DD6" w:rsidRPr="00B72FBE">
      <w:rPr>
        <w:sz w:val="18"/>
        <w:szCs w:val="16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E94BE" w14:textId="77777777" w:rsidR="00AF6B68" w:rsidRDefault="00AF6B68" w:rsidP="00F12F68">
      <w:pPr>
        <w:spacing w:after="0" w:line="240" w:lineRule="auto"/>
      </w:pPr>
      <w:r>
        <w:separator/>
      </w:r>
    </w:p>
  </w:footnote>
  <w:footnote w:type="continuationSeparator" w:id="0">
    <w:p w14:paraId="72530F10" w14:textId="77777777" w:rsidR="00AF6B68" w:rsidRDefault="00AF6B68" w:rsidP="00F1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BB8E" w14:textId="77777777" w:rsidR="00DF48F5" w:rsidRPr="00F12F68" w:rsidRDefault="00DF48F5" w:rsidP="00DF48F5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inline distT="0" distB="0" distL="0" distR="0" wp14:anchorId="405AEB04" wp14:editId="5E38278D">
          <wp:extent cx="853440" cy="859790"/>
          <wp:effectExtent l="0" t="0" r="3810" b="0"/>
          <wp:docPr id="1545592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28"/>
        <w:szCs w:val="28"/>
      </w:rPr>
      <w:tab/>
    </w:r>
    <w:r w:rsidRPr="00F12F68">
      <w:rPr>
        <w:sz w:val="28"/>
        <w:szCs w:val="28"/>
      </w:rPr>
      <w:t>NMSC Daily Monitoring Sheet</w:t>
    </w:r>
  </w:p>
  <w:p w14:paraId="4D3C5A59" w14:textId="77777777" w:rsidR="00DF48F5" w:rsidRDefault="00DF48F5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176053">
    <w:abstractNumId w:val="8"/>
  </w:num>
  <w:num w:numId="2" w16cid:durableId="1775594064">
    <w:abstractNumId w:val="6"/>
  </w:num>
  <w:num w:numId="3" w16cid:durableId="1817334411">
    <w:abstractNumId w:val="5"/>
  </w:num>
  <w:num w:numId="4" w16cid:durableId="1902714676">
    <w:abstractNumId w:val="4"/>
  </w:num>
  <w:num w:numId="5" w16cid:durableId="1885829172">
    <w:abstractNumId w:val="7"/>
  </w:num>
  <w:num w:numId="6" w16cid:durableId="385565627">
    <w:abstractNumId w:val="3"/>
  </w:num>
  <w:num w:numId="7" w16cid:durableId="493910548">
    <w:abstractNumId w:val="2"/>
  </w:num>
  <w:num w:numId="8" w16cid:durableId="1738629199">
    <w:abstractNumId w:val="1"/>
  </w:num>
  <w:num w:numId="9" w16cid:durableId="208418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wNDM3MDY2srA0tjRX0lEKTi0uzszPAykwrAUA5npk5iwAAAA="/>
  </w:docVars>
  <w:rsids>
    <w:rsidRoot w:val="00B47730"/>
    <w:rsid w:val="00034616"/>
    <w:rsid w:val="000472DF"/>
    <w:rsid w:val="0006063C"/>
    <w:rsid w:val="0007772C"/>
    <w:rsid w:val="00100DD6"/>
    <w:rsid w:val="00126EB0"/>
    <w:rsid w:val="0015074B"/>
    <w:rsid w:val="0019746F"/>
    <w:rsid w:val="00201F23"/>
    <w:rsid w:val="00223B40"/>
    <w:rsid w:val="0029069D"/>
    <w:rsid w:val="0029639D"/>
    <w:rsid w:val="00326F90"/>
    <w:rsid w:val="00341A1C"/>
    <w:rsid w:val="003B29D4"/>
    <w:rsid w:val="004028D2"/>
    <w:rsid w:val="0045043C"/>
    <w:rsid w:val="00450FE6"/>
    <w:rsid w:val="00453564"/>
    <w:rsid w:val="00467808"/>
    <w:rsid w:val="004D0DE1"/>
    <w:rsid w:val="00507F6F"/>
    <w:rsid w:val="0058411E"/>
    <w:rsid w:val="00584B9A"/>
    <w:rsid w:val="005C0D06"/>
    <w:rsid w:val="005C0F22"/>
    <w:rsid w:val="005D01C5"/>
    <w:rsid w:val="006044FC"/>
    <w:rsid w:val="0065515D"/>
    <w:rsid w:val="008733D5"/>
    <w:rsid w:val="008B4EEA"/>
    <w:rsid w:val="009925D3"/>
    <w:rsid w:val="00A447C1"/>
    <w:rsid w:val="00A54F50"/>
    <w:rsid w:val="00A83B92"/>
    <w:rsid w:val="00AA1D8D"/>
    <w:rsid w:val="00AF547B"/>
    <w:rsid w:val="00AF6B68"/>
    <w:rsid w:val="00B26E1B"/>
    <w:rsid w:val="00B27F3D"/>
    <w:rsid w:val="00B47730"/>
    <w:rsid w:val="00B72FBE"/>
    <w:rsid w:val="00B810FC"/>
    <w:rsid w:val="00B93828"/>
    <w:rsid w:val="00C764F2"/>
    <w:rsid w:val="00C87930"/>
    <w:rsid w:val="00C97F08"/>
    <w:rsid w:val="00CB0664"/>
    <w:rsid w:val="00DD1446"/>
    <w:rsid w:val="00DF48F5"/>
    <w:rsid w:val="00E02204"/>
    <w:rsid w:val="00E1331E"/>
    <w:rsid w:val="00E96F5B"/>
    <w:rsid w:val="00EE228E"/>
    <w:rsid w:val="00F12F68"/>
    <w:rsid w:val="00F27AF6"/>
    <w:rsid w:val="00F326E1"/>
    <w:rsid w:val="00F35606"/>
    <w:rsid w:val="00FB1162"/>
    <w:rsid w:val="00FC693F"/>
    <w:rsid w:val="00FD618F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042952"/>
  <w14:defaultImageDpi w14:val="300"/>
  <w15:docId w15:val="{1F7B5644-B76B-42DE-8C05-4AF5D44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D06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F5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B97CC61F3D479327C2166ECF1D1D" ma:contentTypeVersion="13" ma:contentTypeDescription="Create a new document." ma:contentTypeScope="" ma:versionID="4b7c4660745727725a77be284a5a1e1e">
  <xsd:schema xmlns:xsd="http://www.w3.org/2001/XMLSchema" xmlns:xs="http://www.w3.org/2001/XMLSchema" xmlns:p="http://schemas.microsoft.com/office/2006/metadata/properties" xmlns:ns2="1e442e35-25da-4421-b464-1a618465fe7b" xmlns:ns3="66690028-316a-4096-841b-facb803f9e7a" targetNamespace="http://schemas.microsoft.com/office/2006/metadata/properties" ma:root="true" ma:fieldsID="69707088312005a40eaf4e266fea6aea" ns2:_="" ns3:_="">
    <xsd:import namespace="1e442e35-25da-4421-b464-1a618465fe7b"/>
    <xsd:import namespace="66690028-316a-4096-841b-facb803f9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42e35-25da-4421-b464-1a618465f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0028-316a-4096-841b-facb803f9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42e35-25da-4421-b464-1a618465fe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68B5B6-811F-4351-BCD1-570608E32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42e35-25da-4421-b464-1a618465fe7b"/>
    <ds:schemaRef ds:uri="66690028-316a-4096-841b-facb803f9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464C7-75C0-4C3E-A974-F3F6F26F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E2752-4F13-49F1-A3DA-537635A30B57}">
  <ds:schemaRefs>
    <ds:schemaRef ds:uri="http://schemas.microsoft.com/office/2006/metadata/properties"/>
    <ds:schemaRef ds:uri="http://schemas.microsoft.com/office/infopath/2007/PartnerControls"/>
    <ds:schemaRef ds:uri="1e442e35-25da-4421-b464-1a618465fe7b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Lisa Dooner</cp:lastModifiedBy>
  <cp:revision>2</cp:revision>
  <dcterms:created xsi:type="dcterms:W3CDTF">2026-04-08T23:48:00Z</dcterms:created>
  <dcterms:modified xsi:type="dcterms:W3CDTF">2026-04-08T23:48:00Z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d1b8ec32-0dfa-484b-a31d-de92e7c4c00a</vt:lpwstr>
  </property>
  <property fmtid="{D5CDD505-2E9C-101B-9397-08002B2CF9AE}" pid="3" name="ContentTypeId">
    <vt:lpwstr>0x010100848EB97CC61F3D479327C2166ECF1D1D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